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1319" w14:textId="24b1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әкімінің 2017 жылғы 15 сәуірдегі № 3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2019 жылғы 17 мамырдағы № 3 шешімі. Ақтөбе облысының Әділет департаментінде 2019 жылғы 21 мамырда № 6170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әкімінің 2017 жылғы 15 сәуірдегі № 3 "Табиғи сипаттағы төтенше жағдайды жариялау туралы" (нормативтік құқықтық актілердің мемлекеттік тіркеу тізілімінде № 5441 тіркелген, 2017 жылғы 18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әкімі аппараты" мемлекеттік мекемесі заңнамада белгіленген тәртіппен қамтамасыз етсін: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баспасөз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қаласы әкімдігінің интернет-ресурсында орналастыруды.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 әкімінің орынбасары И. Көзбаевқа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