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286" w14:textId="56c1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2019 жылғы 30 сәуірдегі № 1818 қаулысы. Ақтөбе облысының Әділет департаментінде 2019 жылғы 2 мамырда № 6120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қыркүйегіндегі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аумақтық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тұрғын үй-коммуналдық шаруашылық, жолаушы көлігі және автомобиль жолдары бөлімі" мемлекеттік мекемесі белгіленген орындарды стендтер, тақталар және тумбалармен жарақтандырсын.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әкімі аппараты" мемлекеттік мекемесі заңнамада белгіленген тәртіппен қамтамасыз етсін: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баспасөз басылымдарында және Қазақстан Республикасының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қаласы әкімі аппаратының басшысы С. Нәбиге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Ақтөбе 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____________М. Тәджібаева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"___"______ 2019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Ақтөбе қаласы әкімдігінің 03.02.2023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Ломоносов көшесі, 26 үй мекен-жайы бойынша орналасқан "Тағам" асханалар желісінің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Шернияз көшесі, 57 үй мекен – жайы бойынша орналасқан А.С. Пушкин атындағы қалалық саябақтың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Ә. Бөкейханов көшесі, 6 үй мекен-жайы бойынша орналасқан "№ 13 орта мектебі"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Н.Ф. Гастелло көшесі, 51 үй мекен - жайы бойынша орналасқан "Ақтөбе қаласының № 5 жалпы білім беретін орта мектеп"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А.Иманов көшесі, 91 үй мекен-жайы бойынша орналасқан "5+" дүкенінің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11 шағын аудан, Н.Шайкенов көшесі, 21 үй мекен- жайы бойынша орналасқан "Анвар"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12 шағын аудан, 37/1 үй мекен-жайы бойынша орналасқан жалпы орта білім беретін "№ 51 гимназия"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Бейбітшілік даңғылы, 17 үй мекен-жайы бойынша орналасқан Ақтөбе облыстық "Алақай" қуыршақ театрының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Әбілқайыр хан даңғылы, 8 үй мекен-жайы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Әбілқайыр хан даңғылы, 36 үй мекен-жайы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Есет батыр көшесі, 109 үй мекен-жайы бойынша орналасқан "Анвар"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Ағ.Жұбановтар көшесі, 302 үй мекен-жайы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Ә.Молдагұлова даңғылы, 33 үй мекен-жайы бойынша орналасқан "ДСК" сауда үйінің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Батыс-2 шағын ауданы, 24 Г үй мекен-жайы бойынша орналасқан "Шығармашылық академиясы"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Жаңақоныс тұрғын үй алабы, Ленин көшесі, 25 үй мекен - жайы бойынша орналасқан "Балалар шығармашылық үйі"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Қурайлы тұрғын үй алабы, Жеңіс көшесі, 31 үй мекен - жайы бойынша орналасқан "Қурайлы мәдениет үйі"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Кірпішті тұрғын үй алабы, Кірпішті көшесі, 5 үй мекен - жайы бойынша орналасқан "№ 18 орта мектебі" коммуналдық мемлекеттік мекемесі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Акжар-2 тұрғын үй алабы, К.Мұхамбетжанов көшесі, 32 үй мекен-жайы бойынша орналасқан "Ақтөбе қаласының № 49 жалпы білім беретін орта мектебі" коммуналдық мемлекеттік мекемесі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Сәңкібай батыр даңғылы, 20А үй мекен - жайы бойынша орналасқан "Коғамдық келісім"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Қарғалы тұрғын үй алабы, 60 лет Октября көшесі, 70Б үй мекен - жайы бойынша орналасқан "Ақтөбе қаласының "Алматы" ауданы әкімі аппараты"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Қарғалы тұрғын үй алабы, 29Г үй мекен - 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Кеңес Нокин тұрғын үй алабы, 3В үй мекен - жайы бойынша орналасқан "Шығанақ Берсиев атындағы Ақтөбе жоғары ауыл шаруашылығы колледжі"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Көктем тұрғын үй алабы, 84А үй мекен - жайы бойынша орналасқан "Арман" сауда үйінің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Ә.Смағұлов атындағы көшесі, 1 үй мекен-жайы бойынша орналасқан "Ақтөбе технико-технологиялық колледжі" жеке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Набережный көшесі, 78 үй мекен-жайы бойынша орналасқан № 43 "Гүлдәурен балабақшасы"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Ясный-2 тұрғын үй алабы, 99 А құрылыс мекен - жайы бойынша орналасқан "Ф.Оңғарсынова атындағы № 41 мектеп-гимназия"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Бөкенбай батыр көшесі, 46 үй мекен - жайы бойынша орналасқан "№ 72 жалпы білім беретін орта IT мектеп-лицейі"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12 шағын аудан, 30Б үй мекен - 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Е.Тайбеков көшесі, 10 үй мекен - жайы бойынша орналасқан "Ақтөбе қаласының № 4 жалпы білім беретін орта мектебі"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Т.Рысқұлов көшесі, 8А үй мекен-жайы бойынша орналасқан "№ 40 жалпы білім беретін орта мектебі" коммуналдық мемлекеттік мекемесі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Батыс-2 шағын аудан, 9-Б үй мекен-жайы бойынша орналасқан "Анаға тағзым" рухани-адамгершілік тәрбие беру орталығының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Қарғалы тұрғын үй алабы, Матросов көшесі, 30А үй мекен- жайы бойынша орналасқан "Геолог" мәдениет үйі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