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e7d7" w14:textId="f5be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2019 жылғы 10 қаңтардағы № 55 қаулысы. Ақтөбе облысы Әділет департаментінің Ақтөбе қаласы "Астана" ауданының Әділет басқармасында 2019 жылғы 11 қаңтарда № 3-1-226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әкімдігінің келесі қаулыларының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қаласы әкімдігінің 2009 жылғы 4 мамырдағы № 1019 "Үгіттік баспа материалдарын орналастыру үшін орындар белгілеу туралы" (нормативтік құқықтық актілерді мемлекеттік тіркеу Тізілімінде № 3-1-109 болып тіркелген, 2009 жылғы 21 мамырда "Ақтөбе"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қаласы әкімдігінің 2015 жылғы 28 желтоқсандағы № 5058 "Үгіттік баспа материалдарын орналастыру үшін орындар белгілеу туралы" 2009 жылғы 4 мамырдағы № 1019 қаулысына өзгерістер мен толықтырулар енгізу туралы" (нормативтік құқықтық актілерді мемлекеттік тіркеу тізілімінде № 4705 тіркелген, 2016 жылғы 4 ақпанда Қазақстан Республикасының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әкімі аппараты" мемлекеттік мекемесі заңнамада белгіленген тәртіппен қамтамасыз етсін: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органдарында мемлекеттік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баспасөз басылымдарында және Қазақстан Республикасының Эталондық бақылау банкінде ресми түрде жариялауға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қаласы әкімдігінің интернет-ресурсында орналастыру.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 аппаратының басшысы С. Набиге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