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ad53" w14:textId="78aa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20 қарашадағы № 463 қаулысы. Ақтөбе облысының Әділет департаментінде 2019 жылғы 21 қарашада № 6482 болып тіркелді. Күші жойылды - Ақтөбе облысы әкімдігінің 2020 жылғы 17 қаңтардағы № 11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17.01.2020 № 11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1. Қоса беріліп отырған:</w:t>
      </w:r>
    </w:p>
    <w:bookmarkEnd w:id="1"/>
    <w:bookmarkStart w:name="z4"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2"/>
    <w:bookmarkStart w:name="z5"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 бекітілсін.</w:t>
      </w:r>
    </w:p>
    <w:bookmarkEnd w:id="3"/>
    <w:bookmarkStart w:name="z6" w:id="4"/>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Ақтөбе облысы әкімдігінің кейбір қаулыларының күші жойылды деп танылсын.</w:t>
      </w:r>
    </w:p>
    <w:bookmarkEnd w:id="4"/>
    <w:bookmarkStart w:name="z7" w:id="5"/>
    <w:p>
      <w:pPr>
        <w:spacing w:after="0"/>
        <w:ind w:left="0"/>
        <w:jc w:val="both"/>
      </w:pPr>
      <w:r>
        <w:rPr>
          <w:rFonts w:ascii="Times New Roman"/>
          <w:b w:val="false"/>
          <w:i w:val="false"/>
          <w:color w:val="000000"/>
          <w:sz w:val="28"/>
        </w:rPr>
        <w:t>
      3. "Ақтөбе облысының кәсіпкерлік басқармасы"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8" w:id="6"/>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"20" қарашадағы № 463 қаулысына 1-қосымша</w:t>
            </w:r>
          </w:p>
        </w:tc>
      </w:tr>
    </w:tbl>
    <w:bookmarkStart w:name="z11" w:id="8"/>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w:t>
      </w:r>
    </w:p>
    <w:bookmarkEnd w:id="8"/>
    <w:bookmarkStart w:name="z12" w:id="9"/>
    <w:p>
      <w:pPr>
        <w:spacing w:after="0"/>
        <w:ind w:left="0"/>
        <w:jc w:val="left"/>
      </w:pPr>
      <w:r>
        <w:rPr>
          <w:rFonts w:ascii="Times New Roman"/>
          <w:b/>
          <w:i w:val="false"/>
          <w:color w:val="000000"/>
        </w:rPr>
        <w:t xml:space="preserve"> 1. Жалпы ережелер</w:t>
      </w:r>
    </w:p>
    <w:bookmarkEnd w:id="9"/>
    <w:bookmarkStart w:name="z13" w:id="10"/>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(бұдан әрі – мемлекеттік қызмет) мемлекеттік көрсетілетін қызметі "Ақтөбе облысының кәсіпкерлік басқармасы" мемлекеттік мекемесімен (бұдан әрі – көрсетілетін қызметті беруші) көрсетіледі.</w:t>
      </w:r>
    </w:p>
    <w:bookmarkEnd w:id="10"/>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 және "Электрондық үкіметтің" www.egov.kz веб-порталы (бұдан әрі – веб-портал) арқылы жүзеге асырылады.</w:t>
      </w:r>
    </w:p>
    <w:bookmarkStart w:name="z14" w:id="11"/>
    <w:p>
      <w:pPr>
        <w:spacing w:after="0"/>
        <w:ind w:left="0"/>
        <w:jc w:val="both"/>
      </w:pPr>
      <w:r>
        <w:rPr>
          <w:rFonts w:ascii="Times New Roman"/>
          <w:b w:val="false"/>
          <w:i w:val="false"/>
          <w:color w:val="000000"/>
          <w:sz w:val="28"/>
        </w:rPr>
        <w:t>
      2. Мемлекеттік көрсетілетін қызметтің нысаны – қағаз/электронды түрінде.</w:t>
      </w:r>
    </w:p>
    <w:bookmarkEnd w:id="11"/>
    <w:bookmarkStart w:name="z15" w:id="12"/>
    <w:p>
      <w:pPr>
        <w:spacing w:after="0"/>
        <w:ind w:left="0"/>
        <w:jc w:val="both"/>
      </w:pPr>
      <w:r>
        <w:rPr>
          <w:rFonts w:ascii="Times New Roman"/>
          <w:b w:val="false"/>
          <w:i w:val="false"/>
          <w:color w:val="000000"/>
          <w:sz w:val="28"/>
        </w:rPr>
        <w:t xml:space="preserve">
      3. Мемлекеттік қызметті көрсету нәтижесі: грант беру туралы шарт не Қазақстан Республикасы Ұлттық экономика министрлігінің 2015 жылғы 24 сәуірдегі № 352 "Кәсіпкерлік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11181 тіркелген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2"/>
    <w:bookmarkStart w:name="z16" w:id="13"/>
    <w:p>
      <w:pPr>
        <w:spacing w:after="0"/>
        <w:ind w:left="0"/>
        <w:jc w:val="both"/>
      </w:pPr>
      <w:r>
        <w:rPr>
          <w:rFonts w:ascii="Times New Roman"/>
          <w:b w:val="false"/>
          <w:i w:val="false"/>
          <w:color w:val="000000"/>
          <w:sz w:val="28"/>
        </w:rPr>
        <w:t>
      4. Мемлекеттік қызметті көрсету нәтижесін ұсыну нысаны: қағаз/ электронды түрінде.</w:t>
      </w:r>
    </w:p>
    <w:bookmarkEnd w:id="13"/>
    <w:bookmarkStart w:name="z17" w:id="1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4"/>
    <w:bookmarkStart w:name="z18" w:id="15"/>
    <w:p>
      <w:pPr>
        <w:spacing w:after="0"/>
        <w:ind w:left="0"/>
        <w:jc w:val="both"/>
      </w:pPr>
      <w:r>
        <w:rPr>
          <w:rFonts w:ascii="Times New Roman"/>
          <w:b w:val="false"/>
          <w:i w:val="false"/>
          <w:color w:val="000000"/>
          <w:sz w:val="28"/>
        </w:rPr>
        <w:t xml:space="preserve">
      5. Көрсетілетін қызметті алушының немесе оның өкілінің (нотариалды куәландырылған сенімхат бойынша)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нысан бойынша өтінімді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(бұдан әрі – құжаттар топтамасы) ұсынуы Мемлекеттік қызмет көрсету бойынша рәсімді (іс-қимылды) бастауға негіз болып табылады.</w:t>
      </w:r>
    </w:p>
    <w:bookmarkEnd w:id="15"/>
    <w:bookmarkStart w:name="z19" w:id="16"/>
    <w:p>
      <w:pPr>
        <w:spacing w:after="0"/>
        <w:ind w:left="0"/>
        <w:jc w:val="both"/>
      </w:pPr>
      <w:r>
        <w:rPr>
          <w:rFonts w:ascii="Times New Roman"/>
          <w:b w:val="false"/>
          <w:i w:val="false"/>
          <w:color w:val="000000"/>
          <w:sz w:val="28"/>
        </w:rPr>
        <w:t>
      6. Жаңа бизнес-идеяларды іске асыру үшін мемлекеттік гранттар алуға Мемлекеттік қызмет көрсету процесінің құрамына кіретін рәсімдердің (іс-қимылдардың) мазмұны, олардың орындалу ұзақтығы:</w:t>
      </w:r>
    </w:p>
    <w:bookmarkEnd w:id="16"/>
    <w:p>
      <w:pPr>
        <w:spacing w:after="0"/>
        <w:ind w:left="0"/>
        <w:jc w:val="both"/>
      </w:pPr>
      <w:r>
        <w:rPr>
          <w:rFonts w:ascii="Times New Roman"/>
          <w:b w:val="false"/>
          <w:i w:val="false"/>
          <w:color w:val="000000"/>
          <w:sz w:val="28"/>
        </w:rPr>
        <w:t>
      1) көрсетілетін қызметті алушы немесе оның өкілі (нотариалды куәландырылған сенімхат бойынша) көрсетілетін қызметті берушінің кеңсе қызметкеріне құжаттар топтамасын қоса бере отырып өтінімді ұсынады;</w:t>
      </w:r>
    </w:p>
    <w:p>
      <w:pPr>
        <w:spacing w:after="0"/>
        <w:ind w:left="0"/>
        <w:jc w:val="both"/>
      </w:pPr>
      <w:r>
        <w:rPr>
          <w:rFonts w:ascii="Times New Roman"/>
          <w:b w:val="false"/>
          <w:i w:val="false"/>
          <w:color w:val="000000"/>
          <w:sz w:val="28"/>
        </w:rPr>
        <w:t>
      Рәсімнің (іс-қимылдың) нәтижесі – көрсетілетін қызметті алушының көрсетілетін қызметті берушінің кеңсе қызметкеріне өтінім ұсынуы;</w:t>
      </w:r>
    </w:p>
    <w:p>
      <w:pPr>
        <w:spacing w:after="0"/>
        <w:ind w:left="0"/>
        <w:jc w:val="both"/>
      </w:pPr>
      <w:r>
        <w:rPr>
          <w:rFonts w:ascii="Times New Roman"/>
          <w:b w:val="false"/>
          <w:i w:val="false"/>
          <w:color w:val="000000"/>
          <w:sz w:val="28"/>
        </w:rPr>
        <w:t>
      2) көрсетілетін қызметті берушінің кеңсе қызметкері көрсетілетін қызметті алушының құжаттар топтамасын қабылдайды және 20 (жиырма) минут ішінде тіркейді және құжаттар топтамасын көрсетілетін қызметті алушы өтініш берген күні көрсетілетін қызметті берушінің басшысына береді;</w:t>
      </w:r>
    </w:p>
    <w:p>
      <w:pPr>
        <w:spacing w:after="0"/>
        <w:ind w:left="0"/>
        <w:jc w:val="both"/>
      </w:pPr>
      <w:r>
        <w:rPr>
          <w:rFonts w:ascii="Times New Roman"/>
          <w:b w:val="false"/>
          <w:i w:val="false"/>
          <w:color w:val="000000"/>
          <w:sz w:val="28"/>
        </w:rPr>
        <w:t>
      Рәсімнің (іс-қимылдың) нәтижесі - өтінімді көрсетілетін қызметті берушінің кеңсесінде тіркеу;</w:t>
      </w:r>
    </w:p>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қызметті алушы жолыққан күні 2 (екі) сағат ішінде құжаттарды жауапты орындаушыға береді;</w:t>
      </w:r>
    </w:p>
    <w:p>
      <w:pPr>
        <w:spacing w:after="0"/>
        <w:ind w:left="0"/>
        <w:jc w:val="both"/>
      </w:pPr>
      <w:r>
        <w:rPr>
          <w:rFonts w:ascii="Times New Roman"/>
          <w:b w:val="false"/>
          <w:i w:val="false"/>
          <w:color w:val="000000"/>
          <w:sz w:val="28"/>
        </w:rPr>
        <w:t xml:space="preserve">
      Рәсімнің (іс-қимылдың) нәтижесі - көрсетілетін қызметті беруші басшысының бұрыштамасы және жауапты маманға жолдау; </w:t>
      </w:r>
    </w:p>
    <w:p>
      <w:pPr>
        <w:spacing w:after="0"/>
        <w:ind w:left="0"/>
        <w:jc w:val="both"/>
      </w:pPr>
      <w:r>
        <w:rPr>
          <w:rFonts w:ascii="Times New Roman"/>
          <w:b w:val="false"/>
          <w:i w:val="false"/>
          <w:color w:val="000000"/>
          <w:sz w:val="28"/>
        </w:rPr>
        <w:t xml:space="preserve">
      4) жауапты орындаушы 5 (бес) жұмыс күні ішінде құжаттар топтамасын тексереді, мемлекеттік көрсетілетін қызмет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келмеген жағдайда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Рәсімнің (іс – қимылдың) нәтижесі-жауапты орындаушының құжаттар топтамасын қарауы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5) жауапты орындаушы барлық құжаттар мен ақпаратты алған сәттен бастап 10 (он) жұмыс күн ішінде көрсетілетін қызметті алушының материалдарын конкурстық комиссияның қарауына шығарады;</w:t>
      </w:r>
    </w:p>
    <w:p>
      <w:pPr>
        <w:spacing w:after="0"/>
        <w:ind w:left="0"/>
        <w:jc w:val="both"/>
      </w:pPr>
      <w:r>
        <w:rPr>
          <w:rFonts w:ascii="Times New Roman"/>
          <w:b w:val="false"/>
          <w:i w:val="false"/>
          <w:color w:val="000000"/>
          <w:sz w:val="28"/>
        </w:rPr>
        <w:t>
      Рәсімнің (іс-қимылдың) нәтижесі - құжаттар топтамасын конкурстық комиссияның қарауына жібереді;</w:t>
      </w:r>
    </w:p>
    <w:p>
      <w:pPr>
        <w:spacing w:after="0"/>
        <w:ind w:left="0"/>
        <w:jc w:val="both"/>
      </w:pPr>
      <w:r>
        <w:rPr>
          <w:rFonts w:ascii="Times New Roman"/>
          <w:b w:val="false"/>
          <w:i w:val="false"/>
          <w:color w:val="000000"/>
          <w:sz w:val="28"/>
        </w:rPr>
        <w:t xml:space="preserve">
      6) Конкурстық комиссия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грант беру мүмкіндігі/мүмкін еместігі туралы шешім қабылдайды, ол 3 (үш) жұмыс күні ішінде конкурстық комиссияның хаттамасымен рәсімделеді;</w:t>
      </w:r>
    </w:p>
    <w:p>
      <w:pPr>
        <w:spacing w:after="0"/>
        <w:ind w:left="0"/>
        <w:jc w:val="both"/>
      </w:pPr>
      <w:r>
        <w:rPr>
          <w:rFonts w:ascii="Times New Roman"/>
          <w:b w:val="false"/>
          <w:i w:val="false"/>
          <w:color w:val="000000"/>
          <w:sz w:val="28"/>
        </w:rPr>
        <w:t xml:space="preserve">
      Рәсімнің (іс-қимылдың) нәтижесі - шешім қабылдау және конкурстық комиссия отырысының хаттамасын әзірлеу; </w:t>
      </w:r>
    </w:p>
    <w:p>
      <w:pPr>
        <w:spacing w:after="0"/>
        <w:ind w:left="0"/>
        <w:jc w:val="both"/>
      </w:pPr>
      <w:r>
        <w:rPr>
          <w:rFonts w:ascii="Times New Roman"/>
          <w:b w:val="false"/>
          <w:i w:val="false"/>
          <w:color w:val="000000"/>
          <w:sz w:val="28"/>
        </w:rPr>
        <w:t xml:space="preserve">
      7) жауапты орындаушы 1 (бір) жұмыс күні ішінде көрсетілетін қызметті алушыға конкурстық комиссияның шешімі туралы хабарлама жобасын әзірлейді және көрсетілетін қызметті берушінің басшысына жолдайды; </w:t>
      </w:r>
    </w:p>
    <w:p>
      <w:pPr>
        <w:spacing w:after="0"/>
        <w:ind w:left="0"/>
        <w:jc w:val="both"/>
      </w:pPr>
      <w:r>
        <w:rPr>
          <w:rFonts w:ascii="Times New Roman"/>
          <w:b w:val="false"/>
          <w:i w:val="false"/>
          <w:color w:val="000000"/>
          <w:sz w:val="28"/>
        </w:rPr>
        <w:t>
      Рәсімнің (іс-қимылдың) нәтижесі - хабарламаны көрсетілетін қызметті берушінің басшысына қол қою үшін жолдау;</w:t>
      </w:r>
    </w:p>
    <w:p>
      <w:pPr>
        <w:spacing w:after="0"/>
        <w:ind w:left="0"/>
        <w:jc w:val="both"/>
      </w:pPr>
      <w:r>
        <w:rPr>
          <w:rFonts w:ascii="Times New Roman"/>
          <w:b w:val="false"/>
          <w:i w:val="false"/>
          <w:color w:val="000000"/>
          <w:sz w:val="28"/>
        </w:rPr>
        <w:t xml:space="preserve">
      8) көрсетілетін қызметті берушінің басшысы хабарламаны қарайды, қол қояды және 1 (бір) сағат ішінде кеңсе қызметкеріне жолдайды; </w:t>
      </w:r>
    </w:p>
    <w:p>
      <w:pPr>
        <w:spacing w:after="0"/>
        <w:ind w:left="0"/>
        <w:jc w:val="both"/>
      </w:pPr>
      <w:r>
        <w:rPr>
          <w:rFonts w:ascii="Times New Roman"/>
          <w:b w:val="false"/>
          <w:i w:val="false"/>
          <w:color w:val="000000"/>
          <w:sz w:val="28"/>
        </w:rPr>
        <w:t>
      Рәсімнің (іс-қимылдың) нәтижесі - хабарламаны кеңсе қызметкеріне жолдау;</w:t>
      </w:r>
    </w:p>
    <w:p>
      <w:pPr>
        <w:spacing w:after="0"/>
        <w:ind w:left="0"/>
        <w:jc w:val="both"/>
      </w:pPr>
      <w:r>
        <w:rPr>
          <w:rFonts w:ascii="Times New Roman"/>
          <w:b w:val="false"/>
          <w:i w:val="false"/>
          <w:color w:val="000000"/>
          <w:sz w:val="28"/>
        </w:rPr>
        <w:t>
      9) көрсетілетін қызметті берушінің кеңсе қызметкері конкурстық комиссияның шешімі туралы хабарламаны көрсетілетін қызметті алушыға 1 (бір) сағат ішінде жолдайды.</w:t>
      </w:r>
    </w:p>
    <w:p>
      <w:pPr>
        <w:spacing w:after="0"/>
        <w:ind w:left="0"/>
        <w:jc w:val="both"/>
      </w:pPr>
      <w:r>
        <w:rPr>
          <w:rFonts w:ascii="Times New Roman"/>
          <w:b w:val="false"/>
          <w:i w:val="false"/>
          <w:color w:val="000000"/>
          <w:sz w:val="28"/>
        </w:rPr>
        <w:t>
      Рәсімнің (іс-қимылдың) нәтижесі-көрсетілетін қызметті алушыға хабарламаны жолдау</w:t>
      </w:r>
    </w:p>
    <w:p>
      <w:pPr>
        <w:spacing w:after="0"/>
        <w:ind w:left="0"/>
        <w:jc w:val="both"/>
      </w:pPr>
      <w:r>
        <w:rPr>
          <w:rFonts w:ascii="Times New Roman"/>
          <w:b w:val="false"/>
          <w:i w:val="false"/>
          <w:color w:val="000000"/>
          <w:sz w:val="28"/>
        </w:rPr>
        <w:t xml:space="preserve">
      10) көрсетілетін қызметті берушінің басшысы, "Даму" кәсіпкерлікті дамыту қоры" АҚ (бұдан әрі – қаржы агенттігі) және көрсетілетін қызметті алушы 10 (он) жұмыс күн ішінде мақұлданған бизнес-жобалар бойынша грант беру туралы шарт жасасады; </w:t>
      </w:r>
    </w:p>
    <w:p>
      <w:pPr>
        <w:spacing w:after="0"/>
        <w:ind w:left="0"/>
        <w:jc w:val="both"/>
      </w:pPr>
      <w:r>
        <w:rPr>
          <w:rFonts w:ascii="Times New Roman"/>
          <w:b w:val="false"/>
          <w:i w:val="false"/>
          <w:color w:val="000000"/>
          <w:sz w:val="28"/>
        </w:rPr>
        <w:t xml:space="preserve">
      Рәсімнің (іс-қимылдың) нәтижесі - грант беру туралы шартқа қол қою. </w:t>
      </w:r>
    </w:p>
    <w:bookmarkStart w:name="z20" w:id="17"/>
    <w:p>
      <w:pPr>
        <w:spacing w:after="0"/>
        <w:ind w:left="0"/>
        <w:jc w:val="both"/>
      </w:pPr>
      <w:r>
        <w:rPr>
          <w:rFonts w:ascii="Times New Roman"/>
          <w:b w:val="false"/>
          <w:i w:val="false"/>
          <w:color w:val="000000"/>
          <w:sz w:val="28"/>
        </w:rPr>
        <w:t>
      7. Бизнес-инкубациялау шеңберінде индустриялық-инновациялық жобаларды іске асыру үшін мемлекеттік гранттар алуға мемлекеттік қызмет көрсету процесінің құрамына кіретін рәсімдердің (іс-қимылдардың) мазмұны, олардың орындалу ұзақтығы:</w:t>
      </w:r>
    </w:p>
    <w:bookmarkEnd w:id="17"/>
    <w:p>
      <w:pPr>
        <w:spacing w:after="0"/>
        <w:ind w:left="0"/>
        <w:jc w:val="both"/>
      </w:pPr>
      <w:r>
        <w:rPr>
          <w:rFonts w:ascii="Times New Roman"/>
          <w:b w:val="false"/>
          <w:i w:val="false"/>
          <w:color w:val="000000"/>
          <w:sz w:val="28"/>
        </w:rPr>
        <w:t>
      1) көрсетілетін қызметті алушы немесе оның өкілі (нотариалды куәландырылған сенімхат бойынша) көрсетілетін қызметті берушінің кеңсе қызметкеріне құжаттар топтамасын қоса бере отырып өтінімді ұсынады;</w:t>
      </w:r>
    </w:p>
    <w:p>
      <w:pPr>
        <w:spacing w:after="0"/>
        <w:ind w:left="0"/>
        <w:jc w:val="both"/>
      </w:pPr>
      <w:r>
        <w:rPr>
          <w:rFonts w:ascii="Times New Roman"/>
          <w:b w:val="false"/>
          <w:i w:val="false"/>
          <w:color w:val="000000"/>
          <w:sz w:val="28"/>
        </w:rPr>
        <w:t>
      Рәсімнің (іс-қимылдың) нәтижесі – көрсетілетін қызметті алушының көрсетілетін қызметті берушінің кеңсе қызметкеріне өтінім ұсынуы;</w:t>
      </w:r>
    </w:p>
    <w:p>
      <w:pPr>
        <w:spacing w:after="0"/>
        <w:ind w:left="0"/>
        <w:jc w:val="both"/>
      </w:pPr>
      <w:r>
        <w:rPr>
          <w:rFonts w:ascii="Times New Roman"/>
          <w:b w:val="false"/>
          <w:i w:val="false"/>
          <w:color w:val="000000"/>
          <w:sz w:val="28"/>
        </w:rPr>
        <w:t>
      2) көрсетілетін қызметті берушінің кеңсе қызметкері көрсетілетін қызметті алушының құжаттар топтамасын қабылдайды және 20 (жиырма) минут ішінде тіркейді және құжаттар топтамасын көрсетілетін қызметті алушы өтініш берген күні көрсетілетін қызметті берушінің басшысына береді;</w:t>
      </w:r>
    </w:p>
    <w:p>
      <w:pPr>
        <w:spacing w:after="0"/>
        <w:ind w:left="0"/>
        <w:jc w:val="both"/>
      </w:pPr>
      <w:r>
        <w:rPr>
          <w:rFonts w:ascii="Times New Roman"/>
          <w:b w:val="false"/>
          <w:i w:val="false"/>
          <w:color w:val="000000"/>
          <w:sz w:val="28"/>
        </w:rPr>
        <w:t>
      Рәсімнің (іс-қимылдың) нәтижесі - өтінімді көрсетілетін қызметті берушінің кеңсесінде тіркеу;</w:t>
      </w:r>
    </w:p>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қызметті алушы жолыққан күні 2 (екі) сағат ішінде құжаттарды жауапты орындаушыға береді;</w:t>
      </w:r>
    </w:p>
    <w:p>
      <w:pPr>
        <w:spacing w:after="0"/>
        <w:ind w:left="0"/>
        <w:jc w:val="both"/>
      </w:pPr>
      <w:r>
        <w:rPr>
          <w:rFonts w:ascii="Times New Roman"/>
          <w:b w:val="false"/>
          <w:i w:val="false"/>
          <w:color w:val="000000"/>
          <w:sz w:val="28"/>
        </w:rPr>
        <w:t xml:space="preserve">
      Рәсімнің (іс-қимылдың) нәтижесі - көрсетілетін қызметті беруші басшысының бұрыштамасы және жауапты маманға жолдау; </w:t>
      </w:r>
    </w:p>
    <w:p>
      <w:pPr>
        <w:spacing w:after="0"/>
        <w:ind w:left="0"/>
        <w:jc w:val="both"/>
      </w:pPr>
      <w:r>
        <w:rPr>
          <w:rFonts w:ascii="Times New Roman"/>
          <w:b w:val="false"/>
          <w:i w:val="false"/>
          <w:color w:val="000000"/>
          <w:sz w:val="28"/>
        </w:rPr>
        <w:t xml:space="preserve">
      4) жауапты орындаушы 5 (бес) жұмыс күні ішінде құжаттар топтамасын тексереді және көрсетілетін қызметті алушының материалдарын сараптама жүргізу үшін ұлттық институтқа жолдайды, мемлекеттік көрсетілетін қызмет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келмеген жағдайда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Рәсімнің (іс – қимылдың) нәтижесі-жауапты орындаушының құжаттар топтамасын қарауы және материалдарды ұлттық институтқа жолдауы немесе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5) Ұлттық институт 60 (алпыс) жұмыс күні ішінде жобаларға сараптама жүргізеді; </w:t>
      </w:r>
    </w:p>
    <w:p>
      <w:pPr>
        <w:spacing w:after="0"/>
        <w:ind w:left="0"/>
        <w:jc w:val="both"/>
      </w:pPr>
      <w:r>
        <w:rPr>
          <w:rFonts w:ascii="Times New Roman"/>
          <w:b w:val="false"/>
          <w:i w:val="false"/>
          <w:color w:val="000000"/>
          <w:sz w:val="28"/>
        </w:rPr>
        <w:t>
      Рәсімнің (іс-қимылдың) нәтижесі-ұлттық институттың сараптама жүргізуі;</w:t>
      </w:r>
    </w:p>
    <w:p>
      <w:pPr>
        <w:spacing w:after="0"/>
        <w:ind w:left="0"/>
        <w:jc w:val="both"/>
      </w:pPr>
      <w:r>
        <w:rPr>
          <w:rFonts w:ascii="Times New Roman"/>
          <w:b w:val="false"/>
          <w:i w:val="false"/>
          <w:color w:val="000000"/>
          <w:sz w:val="28"/>
        </w:rPr>
        <w:t>
      6) жауапты орындаушы барлық құжаттар мен ақпаратты алған сәттен бастап 10 (он) жұмыс күні ішінде көрсетілетін қызметті алушының материалдарын конкурстық комиссияның қарауына шығарады;</w:t>
      </w:r>
    </w:p>
    <w:p>
      <w:pPr>
        <w:spacing w:after="0"/>
        <w:ind w:left="0"/>
        <w:jc w:val="both"/>
      </w:pPr>
      <w:r>
        <w:rPr>
          <w:rFonts w:ascii="Times New Roman"/>
          <w:b w:val="false"/>
          <w:i w:val="false"/>
          <w:color w:val="000000"/>
          <w:sz w:val="28"/>
        </w:rPr>
        <w:t xml:space="preserve">
      Рәсімнің (іс-қимылдың) нәтижесі-құжаттар топтамасын конкурстық комиссияның қарауына жолдау; </w:t>
      </w:r>
    </w:p>
    <w:p>
      <w:pPr>
        <w:spacing w:after="0"/>
        <w:ind w:left="0"/>
        <w:jc w:val="both"/>
      </w:pPr>
      <w:r>
        <w:rPr>
          <w:rFonts w:ascii="Times New Roman"/>
          <w:b w:val="false"/>
          <w:i w:val="false"/>
          <w:color w:val="000000"/>
          <w:sz w:val="28"/>
        </w:rPr>
        <w:t>
      7) конкурстық комиссия мемлекеттік грантты беру мүмкіндігі/мүмкін еместігі туралы шешім қабылдайды, ол 3 (үш) жұмыс күні ішінде конкурстық комиссияның хаттамасымен ресімделеді;</w:t>
      </w:r>
    </w:p>
    <w:p>
      <w:pPr>
        <w:spacing w:after="0"/>
        <w:ind w:left="0"/>
        <w:jc w:val="both"/>
      </w:pPr>
      <w:r>
        <w:rPr>
          <w:rFonts w:ascii="Times New Roman"/>
          <w:b w:val="false"/>
          <w:i w:val="false"/>
          <w:color w:val="000000"/>
          <w:sz w:val="28"/>
        </w:rPr>
        <w:t>
      Рәсімнің (іс – қимылдың) нәтижесі- шешім қабылдау және конкурстық комиссия отырысының хаттамасын дайындау;</w:t>
      </w:r>
    </w:p>
    <w:p>
      <w:pPr>
        <w:spacing w:after="0"/>
        <w:ind w:left="0"/>
        <w:jc w:val="both"/>
      </w:pPr>
      <w:r>
        <w:rPr>
          <w:rFonts w:ascii="Times New Roman"/>
          <w:b w:val="false"/>
          <w:i w:val="false"/>
          <w:color w:val="000000"/>
          <w:sz w:val="28"/>
        </w:rPr>
        <w:t>
      8) жауапты орындаушы 1 (бір) жұмыс күні ішінде көрсетілетін қызметті алушыға конкурстық комиссияның шешімі туралы хабарлама жобасын дайындайды және көрсетілетін қызметті берушінің басшысына жолдайды;</w:t>
      </w:r>
    </w:p>
    <w:p>
      <w:pPr>
        <w:spacing w:after="0"/>
        <w:ind w:left="0"/>
        <w:jc w:val="both"/>
      </w:pPr>
      <w:r>
        <w:rPr>
          <w:rFonts w:ascii="Times New Roman"/>
          <w:b w:val="false"/>
          <w:i w:val="false"/>
          <w:color w:val="000000"/>
          <w:sz w:val="28"/>
        </w:rPr>
        <w:t xml:space="preserve">
      Рәсімнің (іс-қимылдың) нәтижесі-хабарламаны көрсетілетін қызметті берушінің басшысына қол қою үшін жолдау; </w:t>
      </w:r>
    </w:p>
    <w:p>
      <w:pPr>
        <w:spacing w:after="0"/>
        <w:ind w:left="0"/>
        <w:jc w:val="both"/>
      </w:pPr>
      <w:r>
        <w:rPr>
          <w:rFonts w:ascii="Times New Roman"/>
          <w:b w:val="false"/>
          <w:i w:val="false"/>
          <w:color w:val="000000"/>
          <w:sz w:val="28"/>
        </w:rPr>
        <w:t>
      9) көрсетілетін қызметті берушінің басшысы 1 (бір) сағат ішінде хабарламаны қарайды, қол қояды және кеңсе қызметкеріне жолдайды;</w:t>
      </w:r>
    </w:p>
    <w:p>
      <w:pPr>
        <w:spacing w:after="0"/>
        <w:ind w:left="0"/>
        <w:jc w:val="both"/>
      </w:pPr>
      <w:r>
        <w:rPr>
          <w:rFonts w:ascii="Times New Roman"/>
          <w:b w:val="false"/>
          <w:i w:val="false"/>
          <w:color w:val="000000"/>
          <w:sz w:val="28"/>
        </w:rPr>
        <w:t>
      Рәсімнің (іс-қимылдың) нәтижесі-хабарламаны кеңсе қызметкеріне жолдау;</w:t>
      </w:r>
    </w:p>
    <w:p>
      <w:pPr>
        <w:spacing w:after="0"/>
        <w:ind w:left="0"/>
        <w:jc w:val="both"/>
      </w:pPr>
      <w:r>
        <w:rPr>
          <w:rFonts w:ascii="Times New Roman"/>
          <w:b w:val="false"/>
          <w:i w:val="false"/>
          <w:color w:val="000000"/>
          <w:sz w:val="28"/>
        </w:rPr>
        <w:t>
      10) көрсетілетін қызметті берушінің кеңсе қызметкері конкурстық комиссияның шешімі туралы хабарламаны көрсетілетін қызметті алушыға 1 (бір) сағат ішінде жолдайды;</w:t>
      </w:r>
    </w:p>
    <w:p>
      <w:pPr>
        <w:spacing w:after="0"/>
        <w:ind w:left="0"/>
        <w:jc w:val="both"/>
      </w:pPr>
      <w:r>
        <w:rPr>
          <w:rFonts w:ascii="Times New Roman"/>
          <w:b w:val="false"/>
          <w:i w:val="false"/>
          <w:color w:val="000000"/>
          <w:sz w:val="28"/>
        </w:rPr>
        <w:t>
      Рәсімнің (іс-қимылдың) нәтижесі-хабарламаны көрсетілетін қызметті алушыға жолдау;</w:t>
      </w:r>
    </w:p>
    <w:p>
      <w:pPr>
        <w:spacing w:after="0"/>
        <w:ind w:left="0"/>
        <w:jc w:val="both"/>
      </w:pPr>
      <w:r>
        <w:rPr>
          <w:rFonts w:ascii="Times New Roman"/>
          <w:b w:val="false"/>
          <w:i w:val="false"/>
          <w:color w:val="000000"/>
          <w:sz w:val="28"/>
        </w:rPr>
        <w:t xml:space="preserve">
      11) көрсетілетін қызметті берушінің басшысы, ұлттық институт және көрсетілетін қызметті алушы 10 (он) жұмыс күні ішінде мақұлданған бизнес-жобалар бойынша грант беру туралы шарт жасасады; </w:t>
      </w:r>
    </w:p>
    <w:p>
      <w:pPr>
        <w:spacing w:after="0"/>
        <w:ind w:left="0"/>
        <w:jc w:val="both"/>
      </w:pPr>
      <w:r>
        <w:rPr>
          <w:rFonts w:ascii="Times New Roman"/>
          <w:b w:val="false"/>
          <w:i w:val="false"/>
          <w:color w:val="000000"/>
          <w:sz w:val="28"/>
        </w:rPr>
        <w:t>
      Рәсімнің (іс – қимылдың) нәтижесі-грант беру туралы шартқа қол қою.</w:t>
      </w:r>
    </w:p>
    <w:bookmarkStart w:name="z21" w:id="18"/>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іс-әрекеттер тәртібін сипаттау</w:t>
      </w:r>
    </w:p>
    <w:bookmarkEnd w:id="18"/>
    <w:bookmarkStart w:name="z22" w:id="19"/>
    <w:p>
      <w:pPr>
        <w:spacing w:after="0"/>
        <w:ind w:left="0"/>
        <w:jc w:val="both"/>
      </w:pPr>
      <w:r>
        <w:rPr>
          <w:rFonts w:ascii="Times New Roman"/>
          <w:b w:val="false"/>
          <w:i w:val="false"/>
          <w:color w:val="000000"/>
          <w:sz w:val="28"/>
        </w:rPr>
        <w:t>
      8. Мемлекеттік қызмет көрсету үдерісіне қатысатын көрсетілетін қызметті берушінің құрылымдық бөлімшелерінің (қызметкерлерінің) тізбесі:</w:t>
      </w:r>
    </w:p>
    <w:bookmarkEnd w:id="19"/>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w:t>
      </w:r>
    </w:p>
    <w:p>
      <w:pPr>
        <w:spacing w:after="0"/>
        <w:ind w:left="0"/>
        <w:jc w:val="both"/>
      </w:pPr>
      <w:r>
        <w:rPr>
          <w:rFonts w:ascii="Times New Roman"/>
          <w:b w:val="false"/>
          <w:i w:val="false"/>
          <w:color w:val="000000"/>
          <w:sz w:val="28"/>
        </w:rPr>
        <w:t>
      4) Конкурстық комиссия;</w:t>
      </w:r>
    </w:p>
    <w:p>
      <w:pPr>
        <w:spacing w:after="0"/>
        <w:ind w:left="0"/>
        <w:jc w:val="both"/>
      </w:pPr>
      <w:r>
        <w:rPr>
          <w:rFonts w:ascii="Times New Roman"/>
          <w:b w:val="false"/>
          <w:i w:val="false"/>
          <w:color w:val="000000"/>
          <w:sz w:val="28"/>
        </w:rPr>
        <w:t>
      5) ұлттық институттың</w:t>
      </w:r>
    </w:p>
    <w:bookmarkStart w:name="z23" w:id="20"/>
    <w:p>
      <w:pPr>
        <w:spacing w:after="0"/>
        <w:ind w:left="0"/>
        <w:jc w:val="both"/>
      </w:pPr>
      <w:r>
        <w:rPr>
          <w:rFonts w:ascii="Times New Roman"/>
          <w:b w:val="false"/>
          <w:i w:val="false"/>
          <w:color w:val="000000"/>
          <w:sz w:val="28"/>
        </w:rPr>
        <w:t xml:space="preserve">
      9. Жаңа бизнес-идеяларды іске асыру үшін мемлекеттік гранттар алуға Мемлекеттік қызмет көрсету кезінде әрбір рәсімнің (іс-қимылдың) ұзақтығын көрсете отырып, құрылымдық бөлімшелер (қызметкерлер) арасындағы рәсімдердің (іс-қимылдардың) реттілігін сипаттау, олардың орындалу ұзақтығы: </w:t>
      </w:r>
    </w:p>
    <w:bookmarkEnd w:id="20"/>
    <w:p>
      <w:pPr>
        <w:spacing w:after="0"/>
        <w:ind w:left="0"/>
        <w:jc w:val="both"/>
      </w:pPr>
      <w:r>
        <w:rPr>
          <w:rFonts w:ascii="Times New Roman"/>
          <w:b w:val="false"/>
          <w:i w:val="false"/>
          <w:color w:val="000000"/>
          <w:sz w:val="28"/>
        </w:rPr>
        <w:t>
      1) көрсетілетін қызметті алушы немесе оның өкілі (нотариалды куәландырылған сенімхат бойынша) көрсетілетін қызметті берушінің кеңсе қызметкеріне құжаттар топтамасын қоса бере отырып өтінімді ұсынады;</w:t>
      </w:r>
    </w:p>
    <w:p>
      <w:pPr>
        <w:spacing w:after="0"/>
        <w:ind w:left="0"/>
        <w:jc w:val="both"/>
      </w:pPr>
      <w:r>
        <w:rPr>
          <w:rFonts w:ascii="Times New Roman"/>
          <w:b w:val="false"/>
          <w:i w:val="false"/>
          <w:color w:val="000000"/>
          <w:sz w:val="28"/>
        </w:rPr>
        <w:t>
      2) көрсетілетін қызметті берушінің кеңсе қызметкері көрсетілетін қызметті алушының құжаттар топтамасын қабылдайды және 20 (жиырма) минут ішінде тіркейді және құжаттар топтамасын көрсетілетін қызметті алушы өтініш берген күні көрсетілетін қызметті берушінің басшысына береді;</w:t>
      </w:r>
    </w:p>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қызметті алушы жолыққан күні 2 (екі) сағат ішінде құжаттарды жауапты орындаушыға береді;</w:t>
      </w:r>
    </w:p>
    <w:p>
      <w:pPr>
        <w:spacing w:after="0"/>
        <w:ind w:left="0"/>
        <w:jc w:val="both"/>
      </w:pPr>
      <w:r>
        <w:rPr>
          <w:rFonts w:ascii="Times New Roman"/>
          <w:b w:val="false"/>
          <w:i w:val="false"/>
          <w:color w:val="000000"/>
          <w:sz w:val="28"/>
        </w:rPr>
        <w:t xml:space="preserve">
      4) жауапты орындаушы 5 (бес) жұмыс күні ішінде құжаттар топтамасын тексереді, мемлекеттік қызмет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келмеген жағдайда,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5) жауапты орындаушы барлық құжаттар мен ақпаратты алған сәттен бастап 10 (он) жұмыс күн ішінде көрсетілетін қызметті алушының материалдарын конкурстық комиссияның қарауына шығарады;</w:t>
      </w:r>
    </w:p>
    <w:p>
      <w:pPr>
        <w:spacing w:after="0"/>
        <w:ind w:left="0"/>
        <w:jc w:val="both"/>
      </w:pPr>
      <w:r>
        <w:rPr>
          <w:rFonts w:ascii="Times New Roman"/>
          <w:b w:val="false"/>
          <w:i w:val="false"/>
          <w:color w:val="000000"/>
          <w:sz w:val="28"/>
        </w:rPr>
        <w:t xml:space="preserve">
      6) Конкурстық комиссия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грант беру мүмкіндігі/мүмкін еместігі туралы шешім қабылдайды, ол 3 (үш) жұмыс күні ішінде конкурстық комиссияның хаттамасымен рәсімделеді;</w:t>
      </w:r>
    </w:p>
    <w:p>
      <w:pPr>
        <w:spacing w:after="0"/>
        <w:ind w:left="0"/>
        <w:jc w:val="both"/>
      </w:pPr>
      <w:r>
        <w:rPr>
          <w:rFonts w:ascii="Times New Roman"/>
          <w:b w:val="false"/>
          <w:i w:val="false"/>
          <w:color w:val="000000"/>
          <w:sz w:val="28"/>
        </w:rPr>
        <w:t xml:space="preserve">
      7) жауапты орындаушы 1 (бір) жұмыс күні ішінде көрсетілетін қызметті алушыға конкурстық комиссияның шешімі туралы хабарлама жобасын әзірлейді және көрсетілетін қызметті берушінің басшысына жолдайды; </w:t>
      </w:r>
    </w:p>
    <w:p>
      <w:pPr>
        <w:spacing w:after="0"/>
        <w:ind w:left="0"/>
        <w:jc w:val="both"/>
      </w:pPr>
      <w:r>
        <w:rPr>
          <w:rFonts w:ascii="Times New Roman"/>
          <w:b w:val="false"/>
          <w:i w:val="false"/>
          <w:color w:val="000000"/>
          <w:sz w:val="28"/>
        </w:rPr>
        <w:t xml:space="preserve">
      8) көрсетілетін қызметті берушінің басшысы хабарламаны қарайды, қол қояды және 1 (бір) сағат ішінде кеңсе қызметкеріне жолдайды; </w:t>
      </w:r>
    </w:p>
    <w:p>
      <w:pPr>
        <w:spacing w:after="0"/>
        <w:ind w:left="0"/>
        <w:jc w:val="both"/>
      </w:pPr>
      <w:r>
        <w:rPr>
          <w:rFonts w:ascii="Times New Roman"/>
          <w:b w:val="false"/>
          <w:i w:val="false"/>
          <w:color w:val="000000"/>
          <w:sz w:val="28"/>
        </w:rPr>
        <w:t>
      9) көрсетілетін қызметті берушінің кеңсе қызметкері конкурстық комиссияның шешімі туралы хабарламаны көрсетілетін қызметті алушыға 1 (бір) сағат ішінде жолдайды.</w:t>
      </w:r>
    </w:p>
    <w:p>
      <w:pPr>
        <w:spacing w:after="0"/>
        <w:ind w:left="0"/>
        <w:jc w:val="both"/>
      </w:pPr>
      <w:r>
        <w:rPr>
          <w:rFonts w:ascii="Times New Roman"/>
          <w:b w:val="false"/>
          <w:i w:val="false"/>
          <w:color w:val="000000"/>
          <w:sz w:val="28"/>
        </w:rPr>
        <w:t xml:space="preserve">
      10) көрсетілетін қызметті берушінің басшысы, "Даму" кәсіпкерлікті дамыту қоры" АҚ (бұдан әрі – қаржы агенттігі) және көрсетілетін қызметті алушы 10 (он) жұмыс күн ішінде мақұлданған бизнес-жобалар бойынша грант беру туралы шарт жасасады; </w:t>
      </w:r>
    </w:p>
    <w:bookmarkStart w:name="z24" w:id="21"/>
    <w:p>
      <w:pPr>
        <w:spacing w:after="0"/>
        <w:ind w:left="0"/>
        <w:jc w:val="both"/>
      </w:pPr>
      <w:r>
        <w:rPr>
          <w:rFonts w:ascii="Times New Roman"/>
          <w:b w:val="false"/>
          <w:i w:val="false"/>
          <w:color w:val="000000"/>
          <w:sz w:val="28"/>
        </w:rPr>
        <w:t xml:space="preserve">
      10. Бизнес-инкубациялау шеңберінде индустриялық-инновациялық жобаларды іске асыру үшін мемлекеттік гранттар алуға Мемлекеттік қызмет көрсету кезінде әрбір рәсімнің (іс-қимылдың) ұзақтығын көрсете отырып, құрылымдық бөлімшелер (қызметкерлер) арасындағы рәсімдердің (іс-қимылдардың) реттілігін сипаттау, олардың орындалу ұзақтығы: </w:t>
      </w:r>
    </w:p>
    <w:bookmarkEnd w:id="21"/>
    <w:p>
      <w:pPr>
        <w:spacing w:after="0"/>
        <w:ind w:left="0"/>
        <w:jc w:val="both"/>
      </w:pPr>
      <w:r>
        <w:rPr>
          <w:rFonts w:ascii="Times New Roman"/>
          <w:b w:val="false"/>
          <w:i w:val="false"/>
          <w:color w:val="000000"/>
          <w:sz w:val="28"/>
        </w:rPr>
        <w:t>
      1) көрсетілетін қызметті алушы немесе оның өкілі (нотариалды куәландырылған сенімхат бойынша) көрсетілетін қызметті берушінің кеңсе қызметкеріне құжаттар топтамасын қоса бере отырып өтінімді ұсынады;</w:t>
      </w:r>
    </w:p>
    <w:p>
      <w:pPr>
        <w:spacing w:after="0"/>
        <w:ind w:left="0"/>
        <w:jc w:val="both"/>
      </w:pPr>
      <w:r>
        <w:rPr>
          <w:rFonts w:ascii="Times New Roman"/>
          <w:b w:val="false"/>
          <w:i w:val="false"/>
          <w:color w:val="000000"/>
          <w:sz w:val="28"/>
        </w:rPr>
        <w:t>
      2) көрсетілетін қызметті берушінің кеңсе қызметкері көрсетілетін қызметті алушының құжаттар топтамасын қабылдайды және 20 (жиырма) минут ішінде тіркейді және құжаттар топтамасын көрсетілетін қызметті алушы өтініш берген күні көрсетілетін қызметті берушінің басшысына береді;</w:t>
      </w:r>
    </w:p>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қызметті алушы жолыққан күні 2 (екі) сағат ішінде құжаттарды жауапты орындаушыға береді;</w:t>
      </w:r>
    </w:p>
    <w:p>
      <w:pPr>
        <w:spacing w:after="0"/>
        <w:ind w:left="0"/>
        <w:jc w:val="both"/>
      </w:pPr>
      <w:r>
        <w:rPr>
          <w:rFonts w:ascii="Times New Roman"/>
          <w:b w:val="false"/>
          <w:i w:val="false"/>
          <w:color w:val="000000"/>
          <w:sz w:val="28"/>
        </w:rPr>
        <w:t xml:space="preserve">
      4) жауапты орындаушы 5 (бес) жұмыс күні ішінде құжаттар топтамасын тексереді және көрсетілетін қызметті алушының материалдарын сараптама жүргізу үшін ұлттық институтқа жолдайды, Мемлекеттік көрсетілетін қызмет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келмеген жағдайда Мемлекеттік қызмет көрсетуден бас тарту туралы дәлелді жауап дайындайды; </w:t>
      </w:r>
    </w:p>
    <w:p>
      <w:pPr>
        <w:spacing w:after="0"/>
        <w:ind w:left="0"/>
        <w:jc w:val="both"/>
      </w:pPr>
      <w:r>
        <w:rPr>
          <w:rFonts w:ascii="Times New Roman"/>
          <w:b w:val="false"/>
          <w:i w:val="false"/>
          <w:color w:val="000000"/>
          <w:sz w:val="28"/>
        </w:rPr>
        <w:t xml:space="preserve">
      5) Ұлттық институт 60 (алпыс) жұмыс күні ішінде жобаларға сараптама жүргізеді; </w:t>
      </w:r>
    </w:p>
    <w:p>
      <w:pPr>
        <w:spacing w:after="0"/>
        <w:ind w:left="0"/>
        <w:jc w:val="both"/>
      </w:pPr>
      <w:r>
        <w:rPr>
          <w:rFonts w:ascii="Times New Roman"/>
          <w:b w:val="false"/>
          <w:i w:val="false"/>
          <w:color w:val="000000"/>
          <w:sz w:val="28"/>
        </w:rPr>
        <w:t>
      6) жауапты орындаушы барлық құжаттар мен ақпаратты алған сәттен бастап 10 (он) жұмыс күні ішінде көрсетілетін қызметті алушының материалдарын конкурстық комиссияның қарауына шығарады;</w:t>
      </w:r>
    </w:p>
    <w:p>
      <w:pPr>
        <w:spacing w:after="0"/>
        <w:ind w:left="0"/>
        <w:jc w:val="both"/>
      </w:pPr>
      <w:r>
        <w:rPr>
          <w:rFonts w:ascii="Times New Roman"/>
          <w:b w:val="false"/>
          <w:i w:val="false"/>
          <w:color w:val="000000"/>
          <w:sz w:val="28"/>
        </w:rPr>
        <w:t>
      7) конкурстық комиссия мемлекеттік грантты беру мүмкіндігі/мүмкін еместігі туралы шешім қабылдайды, ол 3 (үш) жұмыс күні ішінде конкурстық комиссияның хаттамасымен ресімделеді;</w:t>
      </w:r>
    </w:p>
    <w:p>
      <w:pPr>
        <w:spacing w:after="0"/>
        <w:ind w:left="0"/>
        <w:jc w:val="both"/>
      </w:pPr>
      <w:r>
        <w:rPr>
          <w:rFonts w:ascii="Times New Roman"/>
          <w:b w:val="false"/>
          <w:i w:val="false"/>
          <w:color w:val="000000"/>
          <w:sz w:val="28"/>
        </w:rPr>
        <w:t>
      8) жауапты орындаушы 1 (бір) жұмыс күні ішінде көрсетілетін қызметті алушыға конкурстық комиссияның шешімі туралы хабарлама жобасын дайындайды және көрсетілетін қызметті берушінің басшысына жолдайды;</w:t>
      </w:r>
    </w:p>
    <w:p>
      <w:pPr>
        <w:spacing w:after="0"/>
        <w:ind w:left="0"/>
        <w:jc w:val="both"/>
      </w:pPr>
      <w:r>
        <w:rPr>
          <w:rFonts w:ascii="Times New Roman"/>
          <w:b w:val="false"/>
          <w:i w:val="false"/>
          <w:color w:val="000000"/>
          <w:sz w:val="28"/>
        </w:rPr>
        <w:t>
      9) көрсетілетін қызметті берушінің басшысы 1 (бір) сағат ішінде хабарламаны қарайды, қол қояды және кеңсе қызметкеріне жолдайды;</w:t>
      </w:r>
    </w:p>
    <w:p>
      <w:pPr>
        <w:spacing w:after="0"/>
        <w:ind w:left="0"/>
        <w:jc w:val="both"/>
      </w:pPr>
      <w:r>
        <w:rPr>
          <w:rFonts w:ascii="Times New Roman"/>
          <w:b w:val="false"/>
          <w:i w:val="false"/>
          <w:color w:val="000000"/>
          <w:sz w:val="28"/>
        </w:rPr>
        <w:t>
      10) көрсетілетін қызметті берушінің кеңсе қызметкері конкурстық комиссияның шешімі туралы хабарламаны көрсетілетін қызметті алушыға 1 (бір) сағат ішінде жолдайды;</w:t>
      </w:r>
    </w:p>
    <w:p>
      <w:pPr>
        <w:spacing w:after="0"/>
        <w:ind w:left="0"/>
        <w:jc w:val="both"/>
      </w:pPr>
      <w:r>
        <w:rPr>
          <w:rFonts w:ascii="Times New Roman"/>
          <w:b w:val="false"/>
          <w:i w:val="false"/>
          <w:color w:val="000000"/>
          <w:sz w:val="28"/>
        </w:rPr>
        <w:t xml:space="preserve">
      11) көрсетілетін қызметті берушінің басшысы, ұлттық институт және көрсетілетін қызметті алушы 10 (он) жұмыс күні ішінде мақұлданған бизнес-жобалар бойынша грант беру туралы шарт жасасады; </w:t>
      </w:r>
    </w:p>
    <w:bookmarkStart w:name="z25" w:id="22"/>
    <w:p>
      <w:pPr>
        <w:spacing w:after="0"/>
        <w:ind w:left="0"/>
        <w:jc w:val="both"/>
      </w:pPr>
      <w:r>
        <w:rPr>
          <w:rFonts w:ascii="Times New Roman"/>
          <w:b w:val="false"/>
          <w:i w:val="false"/>
          <w:color w:val="000000"/>
          <w:sz w:val="28"/>
        </w:rPr>
        <w:t xml:space="preserve">
      11.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22"/>
    <w:bookmarkStart w:name="z26" w:id="23"/>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23"/>
    <w:bookmarkStart w:name="z27" w:id="24"/>
    <w:p>
      <w:pPr>
        <w:spacing w:after="0"/>
        <w:ind w:left="0"/>
        <w:jc w:val="both"/>
      </w:pPr>
      <w:r>
        <w:rPr>
          <w:rFonts w:ascii="Times New Roman"/>
          <w:b w:val="false"/>
          <w:i w:val="false"/>
          <w:color w:val="000000"/>
          <w:sz w:val="28"/>
        </w:rPr>
        <w:t>
      12. Веб-портал арқылы мемлекеттік қызмет көрсету кезінде көрсетілетін қызметті алушының және көрсетілетін қызметті берушінің жүгіну және рәсімдердің (іс-қимылдардың) реттілігі тәртібінің сипаттамасы:</w:t>
      </w:r>
    </w:p>
    <w:bookmarkEnd w:id="24"/>
    <w:p>
      <w:pPr>
        <w:spacing w:after="0"/>
        <w:ind w:left="0"/>
        <w:jc w:val="both"/>
      </w:pPr>
      <w:r>
        <w:rPr>
          <w:rFonts w:ascii="Times New Roman"/>
          <w:b w:val="false"/>
          <w:i w:val="false"/>
          <w:color w:val="000000"/>
          <w:sz w:val="28"/>
        </w:rPr>
        <w:t>
      1-үдеріс - көрсетілетін қызметті алушы жеке сәйкестендіру нөмірі, электрондық-цифрлық қолтаңба (бұдан әрі – ЭЦҚ) арқылы веб-порталда тіркеуді, авторизациялауды жүзеге асырады.</w:t>
      </w:r>
    </w:p>
    <w:p>
      <w:pPr>
        <w:spacing w:after="0"/>
        <w:ind w:left="0"/>
        <w:jc w:val="both"/>
      </w:pPr>
      <w:r>
        <w:rPr>
          <w:rFonts w:ascii="Times New Roman"/>
          <w:b w:val="false"/>
          <w:i w:val="false"/>
          <w:color w:val="000000"/>
          <w:sz w:val="28"/>
        </w:rPr>
        <w:t xml:space="preserve">
      2-үдеріс - көрсетілетін қызметті алушының электрондық мемлекеттік қызметті таңдауы, электрондық сұрау салу жолдарын толтыруы және құжаттар топтамасын бекітуі; </w:t>
      </w:r>
    </w:p>
    <w:p>
      <w:pPr>
        <w:spacing w:after="0"/>
        <w:ind w:left="0"/>
        <w:jc w:val="both"/>
      </w:pPr>
      <w:r>
        <w:rPr>
          <w:rFonts w:ascii="Times New Roman"/>
          <w:b w:val="false"/>
          <w:i w:val="false"/>
          <w:color w:val="000000"/>
          <w:sz w:val="28"/>
        </w:rPr>
        <w:t>
      3-үдеріс-көрсетілетін қызметті алушының ЭЦҚ арқылы электрондық мемлекеттік қызмет көрсету үшін электрондық сұрау салуды куәландыру;</w:t>
      </w:r>
    </w:p>
    <w:p>
      <w:pPr>
        <w:spacing w:after="0"/>
        <w:ind w:left="0"/>
        <w:jc w:val="both"/>
      </w:pPr>
      <w:r>
        <w:rPr>
          <w:rFonts w:ascii="Times New Roman"/>
          <w:b w:val="false"/>
          <w:i w:val="false"/>
          <w:color w:val="000000"/>
          <w:sz w:val="28"/>
        </w:rPr>
        <w:t>
      4-үдеріс -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5-үдеріс - көрсетілетін қызметті алушының электрондық сұрау салудың мәртебесі және мемлекеттік қызметті көрсету мерзімі туралы хабарламаны веб-портал арқылы көрсетілетін қызметті алушының "жеке кабинетінде" алуы;</w:t>
      </w:r>
    </w:p>
    <w:p>
      <w:pPr>
        <w:spacing w:after="0"/>
        <w:ind w:left="0"/>
        <w:jc w:val="both"/>
      </w:pPr>
      <w:r>
        <w:rPr>
          <w:rFonts w:ascii="Times New Roman"/>
          <w:b w:val="false"/>
          <w:i w:val="false"/>
          <w:color w:val="000000"/>
          <w:sz w:val="28"/>
        </w:rPr>
        <w:t>
      6-үдеріс - көрсетілетін қызметті берушінің көрсетілетін қызметті алушының "жеке кабинетіне" ЭЦҚ қойылған электрондық құжат нысанында мемлекеттік қызмет көрсету нәтижесін жолдауы;</w:t>
      </w:r>
    </w:p>
    <w:p>
      <w:pPr>
        <w:spacing w:after="0"/>
        <w:ind w:left="0"/>
        <w:jc w:val="both"/>
      </w:pPr>
      <w:r>
        <w:rPr>
          <w:rFonts w:ascii="Times New Roman"/>
          <w:b w:val="false"/>
          <w:i w:val="false"/>
          <w:color w:val="000000"/>
          <w:sz w:val="28"/>
        </w:rPr>
        <w:t>
      7-үдеріс - көрсетілетін қызметті берушінің көрсетілетін қызметті алушының "жеке кабинетінде" веб-портал арқылы мемлекеттік көрсетілетін қызмет нәтижесін алуы.</w:t>
      </w:r>
    </w:p>
    <w:bookmarkStart w:name="z28" w:id="25"/>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5"/>
    <w:bookmarkStart w:name="z29" w:id="26"/>
    <w:p>
      <w:pPr>
        <w:spacing w:after="0"/>
        <w:ind w:left="0"/>
        <w:jc w:val="both"/>
      </w:pPr>
      <w:r>
        <w:rPr>
          <w:rFonts w:ascii="Times New Roman"/>
          <w:b w:val="false"/>
          <w:i w:val="false"/>
          <w:color w:val="000000"/>
          <w:sz w:val="28"/>
        </w:rPr>
        <w:t>
      12. Мемлекеттік қызмет көрсетудің бизнес-процестерінің анықтамалығы көрсетілетін қызметті берушінің интернет – ресурсында орналастырылады.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Жаңа бизнес-идеяларды іске асыру үшін мемлекеттік гранттарды ұсыну бойынша көрсетілетін қызметті берушіге жүгінгенде мемлекеттік қызмет көрсетудің бизнес-үдерістер анықтамалығы</w:t>
      </w:r>
    </w:p>
    <w:p>
      <w:pPr>
        <w:spacing w:after="0"/>
        <w:ind w:left="0"/>
        <w:jc w:val="left"/>
      </w:pPr>
      <w:r>
        <w:br/>
      </w:r>
    </w:p>
    <w:p>
      <w:pPr>
        <w:spacing w:after="0"/>
        <w:ind w:left="0"/>
        <w:jc w:val="both"/>
      </w:pPr>
      <w:r>
        <w:drawing>
          <wp:inline distT="0" distB="0" distL="0" distR="0">
            <wp:extent cx="7810500" cy="638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8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Бизнес-инкубациялау шеңберінде индустриялық-инновациялық жобаларды іске асыру үшін мемлекеттік гранттарды алу бойынша көрсетілетін қызметті берушіге жүгінгенде мемлекеттік қызмет көрсетудің бизнес-үдерістер анықтамалығы</w:t>
      </w:r>
    </w:p>
    <w:p>
      <w:pPr>
        <w:spacing w:after="0"/>
        <w:ind w:left="0"/>
        <w:jc w:val="left"/>
      </w:pPr>
      <w:r>
        <w:br/>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Веб-порталы арқылы мемлекеттік қызмет көрсетудің бизнес-үдерістер анықтамалығы</w:t>
      </w:r>
    </w:p>
    <w:p>
      <w:pPr>
        <w:spacing w:after="0"/>
        <w:ind w:left="0"/>
        <w:jc w:val="left"/>
      </w:pPr>
      <w:r>
        <w:br/>
      </w:r>
    </w:p>
    <w:p>
      <w:pPr>
        <w:spacing w:after="0"/>
        <w:ind w:left="0"/>
        <w:jc w:val="both"/>
      </w:pPr>
      <w:r>
        <w:drawing>
          <wp:inline distT="0" distB="0" distL="0" distR="0">
            <wp:extent cx="78105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"20" қарашадағы № 463 қаулысына 2-қосымша</w:t>
            </w:r>
          </w:p>
        </w:tc>
      </w:tr>
    </w:tbl>
    <w:bookmarkStart w:name="z34" w:id="27"/>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27"/>
    <w:bookmarkStart w:name="z35" w:id="28"/>
    <w:p>
      <w:pPr>
        <w:spacing w:after="0"/>
        <w:ind w:left="0"/>
        <w:jc w:val="left"/>
      </w:pPr>
      <w:r>
        <w:rPr>
          <w:rFonts w:ascii="Times New Roman"/>
          <w:b/>
          <w:i w:val="false"/>
          <w:color w:val="000000"/>
        </w:rPr>
        <w:t xml:space="preserve"> 1. Жалпы ережелер</w:t>
      </w:r>
    </w:p>
    <w:bookmarkEnd w:id="28"/>
    <w:bookmarkStart w:name="z36" w:id="29"/>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қызметін "Ақтөбе облысының кәсіпкерлік басқармасы" мемлекеттік мекемесімен (бұдан әрі – көрсетілетін қызметті беруші) көрсетіледі.</w:t>
      </w:r>
    </w:p>
    <w:bookmarkEnd w:id="29"/>
    <w:p>
      <w:pPr>
        <w:spacing w:after="0"/>
        <w:ind w:left="0"/>
        <w:jc w:val="both"/>
      </w:pP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 және "Электрондық үкіметтің" www.egov.kz веб-порталы (бұдан әрі – веб-портал) арқылы жүзеге асырылады.</w:t>
      </w:r>
    </w:p>
    <w:bookmarkStart w:name="z37" w:id="30"/>
    <w:p>
      <w:pPr>
        <w:spacing w:after="0"/>
        <w:ind w:left="0"/>
        <w:jc w:val="both"/>
      </w:pPr>
      <w:r>
        <w:rPr>
          <w:rFonts w:ascii="Times New Roman"/>
          <w:b w:val="false"/>
          <w:i w:val="false"/>
          <w:color w:val="000000"/>
          <w:sz w:val="28"/>
        </w:rPr>
        <w:t>
      2. Мемлекеттік қызметті көрсету нысаны: қағаз/электронды түрінде.</w:t>
      </w:r>
    </w:p>
    <w:bookmarkEnd w:id="30"/>
    <w:bookmarkStart w:name="z38" w:id="31"/>
    <w:p>
      <w:pPr>
        <w:spacing w:after="0"/>
        <w:ind w:left="0"/>
        <w:jc w:val="both"/>
      </w:pPr>
      <w:r>
        <w:rPr>
          <w:rFonts w:ascii="Times New Roman"/>
          <w:b w:val="false"/>
          <w:i w:val="false"/>
          <w:color w:val="000000"/>
          <w:sz w:val="28"/>
        </w:rPr>
        <w:t xml:space="preserve">
      3. Мемлекеттік қызметті көрсету нәтижесі: Өңірлік үйлестіру кеңесі отырысының хаттамасынан үзінді көшірме не Қазақстан Республикасы Ұлттық экономика министрлігінің 2015 жылғы 24 сәуірдегі № 352 "Кәсіпкерлік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11181 тіркелген "Кәсіпкерлік саласындағы мемлекеттік көрсетілетін қызметтер стандарттарын бекіту туралы" бұйрығымен бекітілген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жағдайларда және негіздер бойынша мемлекеттік қызметті көрсетуден бас тарту туралы дәлелді жауап.</w:t>
      </w:r>
    </w:p>
    <w:bookmarkEnd w:id="31"/>
    <w:bookmarkStart w:name="z39" w:id="32"/>
    <w:p>
      <w:pPr>
        <w:spacing w:after="0"/>
        <w:ind w:left="0"/>
        <w:jc w:val="both"/>
      </w:pPr>
      <w:r>
        <w:rPr>
          <w:rFonts w:ascii="Times New Roman"/>
          <w:b w:val="false"/>
          <w:i w:val="false"/>
          <w:color w:val="000000"/>
          <w:sz w:val="28"/>
        </w:rPr>
        <w:t>
      4. Мемлекеттік қызметті көрсету нәтижесін ұсыну нысаны: қағаз/ электронды түрінде.</w:t>
      </w:r>
    </w:p>
    <w:bookmarkEnd w:id="32"/>
    <w:bookmarkStart w:name="z40" w:id="3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33"/>
    <w:bookmarkStart w:name="z41" w:id="34"/>
    <w:p>
      <w:pPr>
        <w:spacing w:after="0"/>
        <w:ind w:left="0"/>
        <w:jc w:val="both"/>
      </w:pPr>
      <w:r>
        <w:rPr>
          <w:rFonts w:ascii="Times New Roman"/>
          <w:b w:val="false"/>
          <w:i w:val="false"/>
          <w:color w:val="000000"/>
          <w:sz w:val="28"/>
        </w:rPr>
        <w:t xml:space="preserve">
      5. Көрсетілетін қызметті алушының немесе оның өкілінің (нотариалды куәландырылған сенімхат бойынша)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өтінімді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(бұдан әрі - құжаттар) ұсынуы Мемлекеттік қызмет көрсету бойынша рәсімді (іс-қимылды) бастауға негіз болып табылады.</w:t>
      </w:r>
    </w:p>
    <w:bookmarkEnd w:id="34"/>
    <w:bookmarkStart w:name="z42" w:id="35"/>
    <w:p>
      <w:pPr>
        <w:spacing w:after="0"/>
        <w:ind w:left="0"/>
        <w:jc w:val="both"/>
      </w:pPr>
      <w:r>
        <w:rPr>
          <w:rFonts w:ascii="Times New Roman"/>
          <w:b w:val="false"/>
          <w:i w:val="false"/>
          <w:color w:val="000000"/>
          <w:sz w:val="28"/>
        </w:rPr>
        <w:t>
      6. Көрсетілетін қызметті берушіге жүгінген кезде мемлекеттік қызмет көрсету процесінің құрамына кіретін рәсімдердің (іс-қимылдардың) мазмұны, оның орындалу ұзақтығы:</w:t>
      </w:r>
    </w:p>
    <w:bookmarkEnd w:id="35"/>
    <w:p>
      <w:pPr>
        <w:spacing w:after="0"/>
        <w:ind w:left="0"/>
        <w:jc w:val="both"/>
      </w:pPr>
      <w:r>
        <w:rPr>
          <w:rFonts w:ascii="Times New Roman"/>
          <w:b w:val="false"/>
          <w:i w:val="false"/>
          <w:color w:val="000000"/>
          <w:sz w:val="28"/>
        </w:rPr>
        <w:t>
      1) көрсетілетін қызметті алушы немесе оның өкілі (нотариалды куәландырылған сенімхат бойынша) көрсетілетін қызметті берушінің кеңсе қызметкеріне құжаттарды қоса бере отырып өтінімді ұсынады;</w:t>
      </w:r>
    </w:p>
    <w:p>
      <w:pPr>
        <w:spacing w:after="0"/>
        <w:ind w:left="0"/>
        <w:jc w:val="both"/>
      </w:pPr>
      <w:r>
        <w:rPr>
          <w:rFonts w:ascii="Times New Roman"/>
          <w:b w:val="false"/>
          <w:i w:val="false"/>
          <w:color w:val="000000"/>
          <w:sz w:val="28"/>
        </w:rPr>
        <w:t>
      Рәсімнің (іс-қимылдың) нәтижесі – көрсетілетін қызметті алушының көрсетілетін қызметті берушінің кеңсе қызметкеріне өтінім ұсынуы;</w:t>
      </w:r>
    </w:p>
    <w:p>
      <w:pPr>
        <w:spacing w:after="0"/>
        <w:ind w:left="0"/>
        <w:jc w:val="both"/>
      </w:pPr>
      <w:r>
        <w:rPr>
          <w:rFonts w:ascii="Times New Roman"/>
          <w:b w:val="false"/>
          <w:i w:val="false"/>
          <w:color w:val="000000"/>
          <w:sz w:val="28"/>
        </w:rPr>
        <w:t>
      2) көрсетілетін қызметті берушінің кеңсе қызметкері көрсетілетін қызметті алушының құжаттар топтамасын 20 (жиырма) минут қабылдайды және тіркейді және құжаттарды көрсетілетін қызметті алушы жолыққан күні көрсетілетін қызметті берушінің басшысына береді;</w:t>
      </w:r>
    </w:p>
    <w:p>
      <w:pPr>
        <w:spacing w:after="0"/>
        <w:ind w:left="0"/>
        <w:jc w:val="both"/>
      </w:pPr>
      <w:r>
        <w:rPr>
          <w:rFonts w:ascii="Times New Roman"/>
          <w:b w:val="false"/>
          <w:i w:val="false"/>
          <w:color w:val="000000"/>
          <w:sz w:val="28"/>
        </w:rPr>
        <w:t>
      Рәсімнің (іс-қимылдың) нәтижесі - өтінімді көрсетілетін қызметті берушінің кеңсесінде тіркеу;</w:t>
      </w:r>
    </w:p>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қызметті алушы жолыққан күні 2 (екі) сағат ішінде құжаттарды жауапты орындаушыға береді;</w:t>
      </w:r>
    </w:p>
    <w:p>
      <w:pPr>
        <w:spacing w:after="0"/>
        <w:ind w:left="0"/>
        <w:jc w:val="both"/>
      </w:pPr>
      <w:r>
        <w:rPr>
          <w:rFonts w:ascii="Times New Roman"/>
          <w:b w:val="false"/>
          <w:i w:val="false"/>
          <w:color w:val="000000"/>
          <w:sz w:val="28"/>
        </w:rPr>
        <w:t xml:space="preserve">
      Рәсімнің (іс-қимылдың) нәтижесі - көрсетілетін қызметті беруші басшысының бұрыштамасы; </w:t>
      </w:r>
    </w:p>
    <w:p>
      <w:pPr>
        <w:spacing w:after="0"/>
        <w:ind w:left="0"/>
        <w:jc w:val="both"/>
      </w:pPr>
      <w:r>
        <w:rPr>
          <w:rFonts w:ascii="Times New Roman"/>
          <w:b w:val="false"/>
          <w:i w:val="false"/>
          <w:color w:val="000000"/>
          <w:sz w:val="28"/>
        </w:rPr>
        <w:t xml:space="preserve">
      4) жауапты орындаушы 5 (бес) жұмыс күні ішінде құжаттар топтамасын тексереді, жобалар тізбесін дайындайды және өңірлік үйлестіру кеңесінің (бұдан әрі – ӨҮК) қарауына шығарады, мемлекеттік қызмет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келмеген жағдайда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Рәсімнің (іс – қимылдың) нәтижесі-жауапты орындаушының құжаттар топтамасын қарауы немесе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xml:space="preserve">
      5) ӨҮК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көрсетілетін қызметті алушының құжаттар топтамасын қарайды және өндірістік (индустриялық) инфрақұрылымды салуды (реконструкциялауды) қаржыландыру мүмкіндігі (немесе мүмкін еместігі) туралы шешім қабылдайды, ол 3 (үш) жұмыс күні ішінде ӨҮК хаттамасымен ресімделеді; </w:t>
      </w:r>
    </w:p>
    <w:p>
      <w:pPr>
        <w:spacing w:after="0"/>
        <w:ind w:left="0"/>
        <w:jc w:val="both"/>
      </w:pPr>
      <w:r>
        <w:rPr>
          <w:rFonts w:ascii="Times New Roman"/>
          <w:b w:val="false"/>
          <w:i w:val="false"/>
          <w:color w:val="000000"/>
          <w:sz w:val="28"/>
        </w:rPr>
        <w:t>
      Рәсімнің (іс-қимылдың) нәтижесі - шешім қабылдайды және ӨҮК отырысының хаттамасын дайындайды;</w:t>
      </w:r>
    </w:p>
    <w:p>
      <w:pPr>
        <w:spacing w:after="0"/>
        <w:ind w:left="0"/>
        <w:jc w:val="both"/>
      </w:pPr>
      <w:r>
        <w:rPr>
          <w:rFonts w:ascii="Times New Roman"/>
          <w:b w:val="false"/>
          <w:i w:val="false"/>
          <w:color w:val="000000"/>
          <w:sz w:val="28"/>
        </w:rPr>
        <w:t>
      6) жауапты орындаушы ӨҮК хаттамасын ресімдеген сәттен бастап 1 (бір) жұмыс күні ішінде көрсетілетін қызметті алушыға ӨҮК шешімі туралы хабарлама жобасын дайындайды және көрсетілетін қызметті берушінің басшысына жолдайды;</w:t>
      </w:r>
    </w:p>
    <w:p>
      <w:pPr>
        <w:spacing w:after="0"/>
        <w:ind w:left="0"/>
        <w:jc w:val="both"/>
      </w:pPr>
      <w:r>
        <w:rPr>
          <w:rFonts w:ascii="Times New Roman"/>
          <w:b w:val="false"/>
          <w:i w:val="false"/>
          <w:color w:val="000000"/>
          <w:sz w:val="28"/>
        </w:rPr>
        <w:t>
      Рәсімнің (іс-қимылдың) нәтижесі - хабарламаны көрсетілетін қызметті алушының басшысына қол қою үшін жолдайды;</w:t>
      </w:r>
    </w:p>
    <w:p>
      <w:pPr>
        <w:spacing w:after="0"/>
        <w:ind w:left="0"/>
        <w:jc w:val="both"/>
      </w:pPr>
      <w:r>
        <w:rPr>
          <w:rFonts w:ascii="Times New Roman"/>
          <w:b w:val="false"/>
          <w:i w:val="false"/>
          <w:color w:val="000000"/>
          <w:sz w:val="28"/>
        </w:rPr>
        <w:t>
      7) көрсетілетін қызметті берушінің кеңсе қызметкері ӨҮК шешімі туралы хабарламаны көрсетілетін қызметті алушыға 1 (бір) сағат ішінде жолдайды;</w:t>
      </w:r>
    </w:p>
    <w:p>
      <w:pPr>
        <w:spacing w:after="0"/>
        <w:ind w:left="0"/>
        <w:jc w:val="both"/>
      </w:pPr>
      <w:r>
        <w:rPr>
          <w:rFonts w:ascii="Times New Roman"/>
          <w:b w:val="false"/>
          <w:i w:val="false"/>
          <w:color w:val="000000"/>
          <w:sz w:val="28"/>
        </w:rPr>
        <w:t>
      Рәсімнің (іс-қимылдың) нәтижесі - хабарламаны көрсетілетін қызметті алушыға жолдайды.</w:t>
      </w:r>
    </w:p>
    <w:p>
      <w:pPr>
        <w:spacing w:after="0"/>
        <w:ind w:left="0"/>
        <w:jc w:val="both"/>
      </w:pPr>
      <w:r>
        <w:rPr>
          <w:rFonts w:ascii="Times New Roman"/>
          <w:b w:val="false"/>
          <w:i w:val="false"/>
          <w:color w:val="000000"/>
          <w:sz w:val="28"/>
        </w:rPr>
        <w:t xml:space="preserve">
      8) жауапты орындаушы 2 (екі) жұмыс күні ішінде көрсетілетін қызметті беруші ӨҮК хаттамасын ресімдеген сәттен құжаттардың толық топтамасын қоса бере отырып, көрсетілетін қызметті алушылар жобаларының тізімін және ӨҮК хаттамасын Бюджеттік инвестициялық жобаны (бұдан әрі – БИЖ); </w:t>
      </w:r>
    </w:p>
    <w:p>
      <w:pPr>
        <w:spacing w:after="0"/>
        <w:ind w:left="0"/>
        <w:jc w:val="both"/>
      </w:pPr>
      <w:r>
        <w:rPr>
          <w:rFonts w:ascii="Times New Roman"/>
          <w:b w:val="false"/>
          <w:i w:val="false"/>
          <w:color w:val="000000"/>
          <w:sz w:val="28"/>
        </w:rPr>
        <w:t>
      Рәсімнің (іс-қимылдың) нәтижесі - Бюджеттік өтінімді уәкілетті органға жолдайды.</w:t>
      </w:r>
    </w:p>
    <w:bookmarkStart w:name="z43" w:id="3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 тәртібін сипаттау</w:t>
      </w:r>
    </w:p>
    <w:bookmarkEnd w:id="36"/>
    <w:bookmarkStart w:name="z44" w:id="37"/>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бөлімшелерінің (қызметкерлерінің) тізбесі:</w:t>
      </w:r>
    </w:p>
    <w:bookmarkEnd w:id="3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xml:space="preserve">
      2) көрсетілетін қызметті берушінің басшысы; </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Өңірлік үйлестіру кеңесі;</w:t>
      </w:r>
    </w:p>
    <w:bookmarkStart w:name="z45" w:id="38"/>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(іс-қимылдардың) реттілігін сипаттау: </w:t>
      </w:r>
    </w:p>
    <w:bookmarkEnd w:id="38"/>
    <w:p>
      <w:pPr>
        <w:spacing w:after="0"/>
        <w:ind w:left="0"/>
        <w:jc w:val="both"/>
      </w:pPr>
      <w:r>
        <w:rPr>
          <w:rFonts w:ascii="Times New Roman"/>
          <w:b w:val="false"/>
          <w:i w:val="false"/>
          <w:color w:val="000000"/>
          <w:sz w:val="28"/>
        </w:rPr>
        <w:t>
      1) көрсетілетін қызметті алушы немесе оның өкілі (нотариалды куәландырылған сенімхат бойынша) көрсетілетін қызметті берушінің кеңсе қызметкеріне құжаттарды қоса бере отырып өтінімді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20 (жиырма) минут ішінде қабылдап, тіркейді және сол күні көрсетілетін қызметті берушінің басшысына береді,</w:t>
      </w:r>
    </w:p>
    <w:p>
      <w:pPr>
        <w:spacing w:after="0"/>
        <w:ind w:left="0"/>
        <w:jc w:val="both"/>
      </w:pPr>
      <w:r>
        <w:rPr>
          <w:rFonts w:ascii="Times New Roman"/>
          <w:b w:val="false"/>
          <w:i w:val="false"/>
          <w:color w:val="000000"/>
          <w:sz w:val="28"/>
        </w:rPr>
        <w:t>
      3) көрсетілетін қызметті берушінің басшысы құжаттармен танысады және қызметті алушының өтініш бергін күні 2 (екі) сағат ішінде жауапты орындаушыға құжаттарды береді;</w:t>
      </w:r>
    </w:p>
    <w:p>
      <w:pPr>
        <w:spacing w:after="0"/>
        <w:ind w:left="0"/>
        <w:jc w:val="both"/>
      </w:pPr>
      <w:r>
        <w:rPr>
          <w:rFonts w:ascii="Times New Roman"/>
          <w:b w:val="false"/>
          <w:i w:val="false"/>
          <w:color w:val="000000"/>
          <w:sz w:val="28"/>
        </w:rPr>
        <w:t xml:space="preserve">
      4) жауапты орындаушы 5 (бес) жұмыс күні ішінде құжаттар топтамасын тексереді, жобалар тізбесін дайындайды және өңірлік үйлестіру кеңесінің (бұдан әрі – ӨҮК) қарауына шығарады, Мемлекеттік қызмет стандартының </w:t>
      </w:r>
      <w:r>
        <w:rPr>
          <w:rFonts w:ascii="Times New Roman"/>
          <w:b w:val="false"/>
          <w:i w:val="false"/>
          <w:color w:val="000000"/>
          <w:sz w:val="28"/>
        </w:rPr>
        <w:t>10-тармағына</w:t>
      </w:r>
      <w:r>
        <w:rPr>
          <w:rFonts w:ascii="Times New Roman"/>
          <w:b w:val="false"/>
          <w:i w:val="false"/>
          <w:color w:val="000000"/>
          <w:sz w:val="28"/>
        </w:rPr>
        <w:t xml:space="preserve"> сәйкес келмеген жағдайда Мемлекеттік қызмет көрсетуден бас тарту туралы дәлелді жауап дайындайды;</w:t>
      </w:r>
    </w:p>
    <w:p>
      <w:pPr>
        <w:spacing w:after="0"/>
        <w:ind w:left="0"/>
        <w:jc w:val="both"/>
      </w:pPr>
      <w:r>
        <w:rPr>
          <w:rFonts w:ascii="Times New Roman"/>
          <w:b w:val="false"/>
          <w:i w:val="false"/>
          <w:color w:val="000000"/>
          <w:sz w:val="28"/>
        </w:rPr>
        <w:t>
      5) көрсетілетін қызметті алушы Стандарттың белгіленген нысандарына сәйкес келмейтін құжаттар топтамасын немесе құжаттарды толық ұсынбаған жағдайда, көрсетілетін қызметті берушінің жауапты орындаушысы көрсетілетін қызметті алушыға мемлекеттік қызметті көрсетуден бас тарту туралы дәлелді жауаппен хабарлама жолдайды;</w:t>
      </w:r>
    </w:p>
    <w:p>
      <w:pPr>
        <w:spacing w:after="0"/>
        <w:ind w:left="0"/>
        <w:jc w:val="both"/>
      </w:pPr>
      <w:r>
        <w:rPr>
          <w:rFonts w:ascii="Times New Roman"/>
          <w:b w:val="false"/>
          <w:i w:val="false"/>
          <w:color w:val="000000"/>
          <w:sz w:val="28"/>
        </w:rPr>
        <w:t>
      6) ӨҮК көрсетілетін қызметті алушының өтінімін 3 (үш) жұмыс күні ішінде қарайды және өндірістік (индустриялық) инфрақұрылымды салуды (реконструкциялауды) қаржыландыру мүмкіндігі (немесе мүмкін еместігі) туралы шешім қабылдайды, ол хаттамамен ресімделеді;</w:t>
      </w:r>
    </w:p>
    <w:p>
      <w:pPr>
        <w:spacing w:after="0"/>
        <w:ind w:left="0"/>
        <w:jc w:val="both"/>
      </w:pPr>
      <w:r>
        <w:rPr>
          <w:rFonts w:ascii="Times New Roman"/>
          <w:b w:val="false"/>
          <w:i w:val="false"/>
          <w:color w:val="000000"/>
          <w:sz w:val="28"/>
        </w:rPr>
        <w:t>
      7) жауапты орындаушы ӨҮК хаттамасын ресімдеген сәттен бастап 1 (бір) жұмыс күні ішінде көрсетілетін қызметті алушыға ӨҮК шешімі туралы хабарлама жобасын дайындайды және көрсетілетін қызметті берушінің басшысына жолдайды</w:t>
      </w:r>
    </w:p>
    <w:p>
      <w:pPr>
        <w:spacing w:after="0"/>
        <w:ind w:left="0"/>
        <w:jc w:val="both"/>
      </w:pPr>
      <w:r>
        <w:rPr>
          <w:rFonts w:ascii="Times New Roman"/>
          <w:b w:val="false"/>
          <w:i w:val="false"/>
          <w:color w:val="000000"/>
          <w:sz w:val="28"/>
        </w:rPr>
        <w:t xml:space="preserve">
      8) көрсетілетін қызметті берушінің кеңсе қызметкері ӨҮК хаттамасына қол қойылғаннан кейін көрсетілетін қызметті алушыға ӨҮК хаттамасынан үзінді береді, 1 (бір) жұмыс күні; </w:t>
      </w:r>
    </w:p>
    <w:p>
      <w:pPr>
        <w:spacing w:after="0"/>
        <w:ind w:left="0"/>
        <w:jc w:val="both"/>
      </w:pPr>
      <w:r>
        <w:rPr>
          <w:rFonts w:ascii="Times New Roman"/>
          <w:b w:val="false"/>
          <w:i w:val="false"/>
          <w:color w:val="000000"/>
          <w:sz w:val="28"/>
        </w:rPr>
        <w:t xml:space="preserve">
      9) жауапты орындаушы 2 (екі) жұмыс күні ішінде көрсетілетін қызметті беруші ӨҮК хаттамасын ресімдеген сәттен құжаттардың толық топтамасын қоса бере отырып, көрсетілетін қызметті алушылар жобаларының тізімін және ӨҮК хаттамасын Бюджеттік инвестициялық жобаны (бұдан әрі – БИЖ); </w:t>
      </w:r>
    </w:p>
    <w:bookmarkStart w:name="z46" w:id="39"/>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9"/>
    <w:bookmarkStart w:name="z47" w:id="40"/>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корпорациясы" коммерциялық емес акционерлік қоғамымен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0"/>
    <w:bookmarkStart w:name="z48" w:id="41"/>
    <w:p>
      <w:pPr>
        <w:spacing w:after="0"/>
        <w:ind w:left="0"/>
        <w:jc w:val="both"/>
      </w:pPr>
      <w:r>
        <w:rPr>
          <w:rFonts w:ascii="Times New Roman"/>
          <w:b w:val="false"/>
          <w:i w:val="false"/>
          <w:color w:val="000000"/>
          <w:sz w:val="28"/>
        </w:rPr>
        <w:t>
      9. Веб-портал арқылы мемлекеттік қызмет көрсету кезінде көрсетілетін қызметті алушының және көрсетілетін қызметті берушінің жүгіну және рәсімдердің (іс-қимылдардың) реттілігі тәртібінің сипаттамасы:</w:t>
      </w:r>
    </w:p>
    <w:bookmarkEnd w:id="41"/>
    <w:p>
      <w:pPr>
        <w:spacing w:after="0"/>
        <w:ind w:left="0"/>
        <w:jc w:val="both"/>
      </w:pPr>
      <w:r>
        <w:rPr>
          <w:rFonts w:ascii="Times New Roman"/>
          <w:b w:val="false"/>
          <w:i w:val="false"/>
          <w:color w:val="000000"/>
          <w:sz w:val="28"/>
        </w:rPr>
        <w:t>
      1-үдеріс - көрсетілетін қызметті алушы жеке сәйкестендіру нөмірі, электрондық-цифрлық қолтаңба (бұдан әрі – ЭЦҚ) арқылы веб-порталда тіркеуді, авторизациялауды жүзеге асырады.</w:t>
      </w:r>
    </w:p>
    <w:p>
      <w:pPr>
        <w:spacing w:after="0"/>
        <w:ind w:left="0"/>
        <w:jc w:val="both"/>
      </w:pPr>
      <w:r>
        <w:rPr>
          <w:rFonts w:ascii="Times New Roman"/>
          <w:b w:val="false"/>
          <w:i w:val="false"/>
          <w:color w:val="000000"/>
          <w:sz w:val="28"/>
        </w:rPr>
        <w:t xml:space="preserve">
      2-үдеріс - көрсетілетін қызметті алушының электрондық мемлекеттік қызметті таңдауы, электрондық сұрау салу жолдарын толтыруы және құжаттар топтамасын бекітуі; </w:t>
      </w:r>
    </w:p>
    <w:p>
      <w:pPr>
        <w:spacing w:after="0"/>
        <w:ind w:left="0"/>
        <w:jc w:val="both"/>
      </w:pPr>
      <w:r>
        <w:rPr>
          <w:rFonts w:ascii="Times New Roman"/>
          <w:b w:val="false"/>
          <w:i w:val="false"/>
          <w:color w:val="000000"/>
          <w:sz w:val="28"/>
        </w:rPr>
        <w:t>
      3-үдеріс - көрсетілетін қызметті алушының ЭЦҚ арқылы электрондық мемлекеттік қызмет көрсету үшін электрондық сұрау салуды куәландыру;</w:t>
      </w:r>
    </w:p>
    <w:p>
      <w:pPr>
        <w:spacing w:after="0"/>
        <w:ind w:left="0"/>
        <w:jc w:val="both"/>
      </w:pPr>
      <w:r>
        <w:rPr>
          <w:rFonts w:ascii="Times New Roman"/>
          <w:b w:val="false"/>
          <w:i w:val="false"/>
          <w:color w:val="000000"/>
          <w:sz w:val="28"/>
        </w:rPr>
        <w:t>
      4-үдеріс - көрсетілетін қызметті берушінің электрондық сұрау салуды өңдеуі (тексеруі, тіркеуі);</w:t>
      </w:r>
    </w:p>
    <w:p>
      <w:pPr>
        <w:spacing w:after="0"/>
        <w:ind w:left="0"/>
        <w:jc w:val="both"/>
      </w:pPr>
      <w:r>
        <w:rPr>
          <w:rFonts w:ascii="Times New Roman"/>
          <w:b w:val="false"/>
          <w:i w:val="false"/>
          <w:color w:val="000000"/>
          <w:sz w:val="28"/>
        </w:rPr>
        <w:t>
      5-үдеріс - көрсетілетін қызметті алушының электрондық сұрау салудың мәртебесі және мемлекеттік қызметті көрсету мерзімі туралы хабарламаны веб-портал арқылы көрсетілетін қызметті алушының "жеке кабинетінде" алуы;</w:t>
      </w:r>
    </w:p>
    <w:p>
      <w:pPr>
        <w:spacing w:after="0"/>
        <w:ind w:left="0"/>
        <w:jc w:val="both"/>
      </w:pPr>
      <w:r>
        <w:rPr>
          <w:rFonts w:ascii="Times New Roman"/>
          <w:b w:val="false"/>
          <w:i w:val="false"/>
          <w:color w:val="000000"/>
          <w:sz w:val="28"/>
        </w:rPr>
        <w:t>
      6-үдеріс - көрсетілетін қызметті берушінің көрсетілетін қызметті алушының "жеке кабинетіне" ЭЦҚ қойылған электрондық құжат нысанында мемлекеттік қызмет көрсету нәтижесін жолдауы;</w:t>
      </w:r>
    </w:p>
    <w:p>
      <w:pPr>
        <w:spacing w:after="0"/>
        <w:ind w:left="0"/>
        <w:jc w:val="both"/>
      </w:pPr>
      <w:r>
        <w:rPr>
          <w:rFonts w:ascii="Times New Roman"/>
          <w:b w:val="false"/>
          <w:i w:val="false"/>
          <w:color w:val="000000"/>
          <w:sz w:val="28"/>
        </w:rPr>
        <w:t>
      7-үдеріс - көрсетілетін қызметті берушінің көрсетілетін қызметті алушының "жеке кабинетінде" веб-портал арқылы мемлекеттік көрсетілетін қызмет нәтижесін алуы.</w:t>
      </w:r>
    </w:p>
    <w:bookmarkStart w:name="z49" w:id="42"/>
    <w:p>
      <w:pPr>
        <w:spacing w:after="0"/>
        <w:ind w:left="0"/>
        <w:jc w:val="both"/>
      </w:pPr>
      <w:r>
        <w:rPr>
          <w:rFonts w:ascii="Times New Roman"/>
          <w:b w:val="false"/>
          <w:i w:val="false"/>
          <w:color w:val="000000"/>
          <w:sz w:val="28"/>
        </w:rPr>
        <w:t xml:space="preserve">
      10.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сондай-ақ өзге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2"/>
    <w:bookmarkStart w:name="z50" w:id="43"/>
    <w:p>
      <w:pPr>
        <w:spacing w:after="0"/>
        <w:ind w:left="0"/>
        <w:jc w:val="both"/>
      </w:pPr>
      <w:r>
        <w:rPr>
          <w:rFonts w:ascii="Times New Roman"/>
          <w:b w:val="false"/>
          <w:i w:val="false"/>
          <w:color w:val="000000"/>
          <w:sz w:val="28"/>
        </w:rPr>
        <w:t>
      11. Мемлекеттік қызмет көрсетудің бизнес-процестерінің анықтамалығы көрсетілетін қызметті берушінің интернет – ресурсында орналастырылады.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регламентіне 1 қосымша</w:t>
            </w:r>
          </w:p>
        </w:tc>
      </w:tr>
    </w:tbl>
    <w:p>
      <w:pPr>
        <w:spacing w:after="0"/>
        <w:ind w:left="0"/>
        <w:jc w:val="left"/>
      </w:pPr>
      <w:r>
        <w:rPr>
          <w:rFonts w:ascii="Times New Roman"/>
          <w:b/>
          <w:i w:val="false"/>
          <w:color w:val="000000"/>
        </w:rPr>
        <w:t xml:space="preserve"> Көрсетілетін қызметті берушіге жүгінгенде мемлекеттік қызметті көрсетудің бизнес-үдерістер анықтамалығы</w:t>
      </w:r>
    </w:p>
    <w:p>
      <w:pPr>
        <w:spacing w:after="0"/>
        <w:ind w:left="0"/>
        <w:jc w:val="left"/>
      </w:pPr>
      <w:r>
        <w:br/>
      </w:r>
    </w:p>
    <w:p>
      <w:pPr>
        <w:spacing w:after="0"/>
        <w:ind w:left="0"/>
        <w:jc w:val="both"/>
      </w:pPr>
      <w:r>
        <w:drawing>
          <wp:inline distT="0" distB="0" distL="0" distR="0">
            <wp:extent cx="7810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Веб-порталы арқылы мемлекеттік қызметті көрсетудің бизнес-үдерістер анықтамалығы</w:t>
      </w:r>
    </w:p>
    <w:p>
      <w:pPr>
        <w:spacing w:after="0"/>
        <w:ind w:left="0"/>
        <w:jc w:val="left"/>
      </w:pPr>
      <w:r>
        <w:br/>
      </w:r>
    </w:p>
    <w:p>
      <w:pPr>
        <w:spacing w:after="0"/>
        <w:ind w:left="0"/>
        <w:jc w:val="both"/>
      </w:pP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"20" қарашадағы № 463 қаулысына 3 қосымша</w:t>
            </w:r>
          </w:p>
        </w:tc>
      </w:tr>
    </w:tbl>
    <w:bookmarkStart w:name="z54" w:id="44"/>
    <w:p>
      <w:pPr>
        <w:spacing w:after="0"/>
        <w:ind w:left="0"/>
        <w:jc w:val="left"/>
      </w:pPr>
      <w:r>
        <w:rPr>
          <w:rFonts w:ascii="Times New Roman"/>
          <w:b/>
          <w:i w:val="false"/>
          <w:color w:val="000000"/>
        </w:rPr>
        <w:t xml:space="preserve"> Ақтөбе облысы әкімдігінің күшін жойылған кейбір қаулыларының тізбесі</w:t>
      </w:r>
    </w:p>
    <w:bookmarkEnd w:id="44"/>
    <w:bookmarkStart w:name="z55" w:id="45"/>
    <w:p>
      <w:pPr>
        <w:spacing w:after="0"/>
        <w:ind w:left="0"/>
        <w:jc w:val="both"/>
      </w:pPr>
      <w:r>
        <w:rPr>
          <w:rFonts w:ascii="Times New Roman"/>
          <w:b w:val="false"/>
          <w:i w:val="false"/>
          <w:color w:val="000000"/>
          <w:sz w:val="28"/>
        </w:rPr>
        <w:t xml:space="preserve">
      1. Ақтөбе облысы әкімдігінің 2015 жылғы 22 мамырдағы № 168 "Кәсіпкерлік саласындағы мемлекеттік көрсетілетін қызметтер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4368 тіркелген, 2015 жылғы 3 шілдеде Қазақстан Республикасы нормативтік-құқықтық актілерінің "Әділет" ақпараттық-құқықтық жүйесінде жарияланған).</w:t>
      </w:r>
    </w:p>
    <w:bookmarkEnd w:id="45"/>
    <w:bookmarkStart w:name="z56" w:id="46"/>
    <w:p>
      <w:pPr>
        <w:spacing w:after="0"/>
        <w:ind w:left="0"/>
        <w:jc w:val="both"/>
      </w:pPr>
      <w:r>
        <w:rPr>
          <w:rFonts w:ascii="Times New Roman"/>
          <w:b w:val="false"/>
          <w:i w:val="false"/>
          <w:color w:val="000000"/>
          <w:sz w:val="28"/>
        </w:rPr>
        <w:t xml:space="preserve">
      2. Ақтөбе облысы әкімдігінің 2016 жылғы 29 сәуірдегі № 172 "Кәсіпкерлік саласындағы мемлекеттік көрсетілетін қызметтер регламенттерін бекіту туралы" Ақтөбе облысы әкімдігінің 2015 жылғы 22 мамырдағы №168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4950 тіркелген, 2015 жылғы 15 маусымда Қазақстан Республикасы нормативтік-құқықтық актілерінің "Әділет" ақпараттық-құқықтық жүйесінде жарияланған).</w:t>
      </w:r>
    </w:p>
    <w:bookmarkEnd w:id="46"/>
    <w:bookmarkStart w:name="z57" w:id="47"/>
    <w:p>
      <w:pPr>
        <w:spacing w:after="0"/>
        <w:ind w:left="0"/>
        <w:jc w:val="both"/>
      </w:pPr>
      <w:r>
        <w:rPr>
          <w:rFonts w:ascii="Times New Roman"/>
          <w:b w:val="false"/>
          <w:i w:val="false"/>
          <w:color w:val="000000"/>
          <w:sz w:val="28"/>
        </w:rPr>
        <w:t xml:space="preserve">
      3. Ақтөбе облысы әкімдігінің 2016 жылғы 23 тамыздағы № 368 "Кәсіпкерлік саласындағы мемлекеттік көрсетілетін қызметтер регламенттерін бекіту туралы" Ақтөбе облысы әкімдігінің 2015 жылғы 22 мамырдағы №168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5082 тіркелген, 2016 жылғы 6 қазанда Қазақстан Республикасы нормативтік-құқықтық актілерінің "Әділет" ақпараттық-құқықтық жүйесінде жарияланған).</w:t>
      </w:r>
    </w:p>
    <w:bookmarkEnd w:id="47"/>
    <w:bookmarkStart w:name="z58" w:id="48"/>
    <w:p>
      <w:pPr>
        <w:spacing w:after="0"/>
        <w:ind w:left="0"/>
        <w:jc w:val="both"/>
      </w:pPr>
      <w:r>
        <w:rPr>
          <w:rFonts w:ascii="Times New Roman"/>
          <w:b w:val="false"/>
          <w:i w:val="false"/>
          <w:color w:val="000000"/>
          <w:sz w:val="28"/>
        </w:rPr>
        <w:t xml:space="preserve">
      4. Ақтөбе облысы әкімдігінің 2017 жылғы 17 мамырдағы № 142 "Кәсіпкерлік саласындағы мемлекеттік көрсетілетін қызметтер регламенттерін бекіту туралы" Ақтөбе облысы әкімдігінің 2015 жылғы 22 мамырдағы № 168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5527 тіркелген, 2017 жылғы 16 маусымда Қазақстан Республикасы нормативтік құқықтық актілерінің Эталондық бақылау банкінде электрондық түрде жарияланған).</w:t>
      </w:r>
    </w:p>
    <w:bookmarkEnd w:id="48"/>
    <w:bookmarkStart w:name="z59" w:id="49"/>
    <w:p>
      <w:pPr>
        <w:spacing w:after="0"/>
        <w:ind w:left="0"/>
        <w:jc w:val="both"/>
      </w:pPr>
      <w:r>
        <w:rPr>
          <w:rFonts w:ascii="Times New Roman"/>
          <w:b w:val="false"/>
          <w:i w:val="false"/>
          <w:color w:val="000000"/>
          <w:sz w:val="28"/>
        </w:rPr>
        <w:t xml:space="preserve">
      5. Ақтөбе облысы әкімдігінің 2017 жылғы 3 қазандағы № 349 "Кәсіпкерлік саласындағы мемлекеттік көрсетілетін қызметтер регламенттерін бекіту туралы" Ақтөбе облысы әкімдігінің 2015 жылғы 22 мамырдағы № 168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5681 тіркелген, 2017 жылғы 7 қарашада Қазақстан Республикасы нормативтік құқықтық актілерінің Эталондық бақылау банкінде электрондық түрде жарияланған).</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