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dbce" w14:textId="156d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Ақтөбе облысы әкімдігінің 2019 жылғы 21 қазандағы № 440 қаулысы. Ақтөбе облысының Әділет департаментінде 2019 жылғы 24 қазанда № 6431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19123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жариялағаннан кейін Ақтөбе облысы әкімдігінің интернет-ресурсына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440 қаулысымен бекітілген</w:t>
            </w:r>
          </w:p>
        </w:tc>
      </w:tr>
    </w:tbl>
    <w:bookmarkStart w:name="z9" w:id="5"/>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05.06.2025 </w:t>
      </w:r>
      <w:r>
        <w:rPr>
          <w:rFonts w:ascii="Times New Roman"/>
          <w:b w:val="false"/>
          <w:i w:val="false"/>
          <w:color w:val="ff0000"/>
          <w:sz w:val="28"/>
        </w:rPr>
        <w:t>№ 101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73"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азық-түлiк тауарларының өңірлік тұрақтандыру қоры - Ақтөбе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Ақтөбе облысының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9"/>
    <w:bookmarkStart w:name="z14" w:id="1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5" w:id="11"/>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1"/>
    <w:bookmarkStart w:name="z16" w:id="1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2"/>
    <w:bookmarkStart w:name="z17" w:id="13"/>
    <w:p>
      <w:pPr>
        <w:spacing w:after="0"/>
        <w:ind w:left="0"/>
        <w:jc w:val="both"/>
      </w:pPr>
      <w:r>
        <w:rPr>
          <w:rFonts w:ascii="Times New Roman"/>
          <w:b w:val="false"/>
          <w:i w:val="false"/>
          <w:color w:val="000000"/>
          <w:sz w:val="28"/>
        </w:rPr>
        <w:t>
      7. Комиссияның құзыретіне мыналар жатады:</w:t>
      </w:r>
    </w:p>
    <w:bookmarkEnd w:id="13"/>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мамандандырылған ұйымда алдын ала конкурстық іріктеуден өткен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4"/>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басқармасы" мемлекеттік мекемесі (бұдан әрі - Басқарма) қамтамасыз етеді.</w:t>
      </w:r>
    </w:p>
    <w:bookmarkEnd w:id="14"/>
    <w:bookmarkStart w:name="z19" w:id="15"/>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және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5"/>
    <w:bookmarkStart w:name="z20" w:id="16"/>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6"/>
    <w:bookmarkStart w:name="z21" w:id="17"/>
    <w:p>
      <w:pPr>
        <w:spacing w:after="0"/>
        <w:ind w:left="0"/>
        <w:jc w:val="both"/>
      </w:pPr>
      <w:r>
        <w:rPr>
          <w:rFonts w:ascii="Times New Roman"/>
          <w:b w:val="false"/>
          <w:i w:val="false"/>
          <w:color w:val="000000"/>
          <w:sz w:val="28"/>
        </w:rPr>
        <w:t>
      11.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7"/>
    <w:bookmarkStart w:name="z22" w:id="18"/>
    <w:p>
      <w:pPr>
        <w:spacing w:after="0"/>
        <w:ind w:left="0"/>
        <w:jc w:val="both"/>
      </w:pPr>
      <w:r>
        <w:rPr>
          <w:rFonts w:ascii="Times New Roman"/>
          <w:b w:val="false"/>
          <w:i w:val="false"/>
          <w:color w:val="000000"/>
          <w:sz w:val="28"/>
        </w:rPr>
        <w:t>
      12.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8"/>
    <w:bookmarkStart w:name="z23" w:id="19"/>
    <w:p>
      <w:pPr>
        <w:spacing w:after="0"/>
        <w:ind w:left="0"/>
        <w:jc w:val="both"/>
      </w:pPr>
      <w:r>
        <w:rPr>
          <w:rFonts w:ascii="Times New Roman"/>
          <w:b w:val="false"/>
          <w:i w:val="false"/>
          <w:color w:val="000000"/>
          <w:sz w:val="28"/>
        </w:rPr>
        <w:t>
      13.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9"/>
    <w:bookmarkStart w:name="z24" w:id="20"/>
    <w:p>
      <w:pPr>
        <w:spacing w:after="0"/>
        <w:ind w:left="0"/>
        <w:jc w:val="both"/>
      </w:pPr>
      <w:r>
        <w:rPr>
          <w:rFonts w:ascii="Times New Roman"/>
          <w:b w:val="false"/>
          <w:i w:val="false"/>
          <w:color w:val="000000"/>
          <w:sz w:val="28"/>
        </w:rPr>
        <w:t xml:space="preserve">
      14.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20"/>
    <w:bookmarkStart w:name="z25" w:id="21"/>
    <w:p>
      <w:pPr>
        <w:spacing w:after="0"/>
        <w:ind w:left="0"/>
        <w:jc w:val="both"/>
      </w:pPr>
      <w:r>
        <w:rPr>
          <w:rFonts w:ascii="Times New Roman"/>
          <w:b w:val="false"/>
          <w:i w:val="false"/>
          <w:color w:val="000000"/>
          <w:sz w:val="28"/>
        </w:rPr>
        <w:t xml:space="preserve">
      15. Мамандандырылған ұйымдар Басқармаға электрондық құжат айналымы, пошта байланысы арқылы не Басқарманың кеңсесі арқылы қолма-қол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бұйрығымен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әлеуметтік маңызы бар азық-түлік тауарларына бағаларды тұрақтандыру тетіктерін іске асыру барысы туралы ақпаратты ұсынады.</w:t>
      </w:r>
    </w:p>
    <w:bookmarkEnd w:id="21"/>
    <w:p>
      <w:pPr>
        <w:spacing w:after="0"/>
        <w:ind w:left="0"/>
        <w:jc w:val="both"/>
      </w:pPr>
      <w:r>
        <w:rPr>
          <w:rFonts w:ascii="Times New Roman"/>
          <w:b w:val="false"/>
          <w:i w:val="false"/>
          <w:color w:val="000000"/>
          <w:sz w:val="28"/>
        </w:rPr>
        <w:t xml:space="preserve">
      Басқарма Қазақстан Республикасының ауыл шаруашылығы және сауда және интеграция министрліктеріне электрондық құжат айналымы арқылы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(Нормативтік құқықтық актілерді мемлекеттік тіркеу тізілімінде № 19123 тіркелген) бұйрығымен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әлеуметтік маңызы бар азық-түлік тауарларына бағаларды тұрақтандыру тетіктерін іске асыру барысы туралы ақпарат ұсынады.</w:t>
      </w:r>
    </w:p>
    <w:bookmarkStart w:name="z26" w:id="22"/>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2"/>
    <w:bookmarkStart w:name="z27" w:id="23"/>
    <w:p>
      <w:pPr>
        <w:spacing w:after="0"/>
        <w:ind w:left="0"/>
        <w:jc w:val="both"/>
      </w:pPr>
      <w:r>
        <w:rPr>
          <w:rFonts w:ascii="Times New Roman"/>
          <w:b w:val="false"/>
          <w:i w:val="false"/>
          <w:color w:val="000000"/>
          <w:sz w:val="28"/>
        </w:rPr>
        <w:t>
      16.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23"/>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8" w:id="24"/>
    <w:p>
      <w:pPr>
        <w:spacing w:after="0"/>
        <w:ind w:left="0"/>
        <w:jc w:val="both"/>
      </w:pPr>
      <w:r>
        <w:rPr>
          <w:rFonts w:ascii="Times New Roman"/>
          <w:b w:val="false"/>
          <w:i w:val="false"/>
          <w:color w:val="000000"/>
          <w:sz w:val="28"/>
        </w:rPr>
        <w:t>
      16-1. Ақтөбе облысының әкімдігімен бөлінетін,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4"/>
    <w:bookmarkStart w:name="z29" w:id="25"/>
    <w:p>
      <w:pPr>
        <w:spacing w:after="0"/>
        <w:ind w:left="0"/>
        <w:jc w:val="both"/>
      </w:pPr>
      <w:r>
        <w:rPr>
          <w:rFonts w:ascii="Times New Roman"/>
          <w:b w:val="false"/>
          <w:i w:val="false"/>
          <w:color w:val="000000"/>
          <w:sz w:val="28"/>
        </w:rPr>
        <w:t>
      16-2.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25"/>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Start w:name="z30" w:id="26"/>
    <w:p>
      <w:pPr>
        <w:spacing w:after="0"/>
        <w:ind w:left="0"/>
        <w:jc w:val="both"/>
      </w:pPr>
      <w:r>
        <w:rPr>
          <w:rFonts w:ascii="Times New Roman"/>
          <w:b w:val="false"/>
          <w:i w:val="false"/>
          <w:color w:val="000000"/>
          <w:sz w:val="28"/>
        </w:rPr>
        <w:t>
      16-3.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26"/>
    <w:bookmarkStart w:name="z31" w:id="27"/>
    <w:p>
      <w:pPr>
        <w:spacing w:after="0"/>
        <w:ind w:left="0"/>
        <w:jc w:val="both"/>
      </w:pPr>
      <w:r>
        <w:rPr>
          <w:rFonts w:ascii="Times New Roman"/>
          <w:b w:val="false"/>
          <w:i w:val="false"/>
          <w:color w:val="000000"/>
          <w:sz w:val="28"/>
        </w:rPr>
        <w:t>
      16-4. Мамандандырылған ұйым ауылшартауарынөндірушілерді форвардтық шарттар шеңберінде:</w:t>
      </w:r>
    </w:p>
    <w:bookmarkEnd w:id="2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2" w:id="28"/>
    <w:p>
      <w:pPr>
        <w:spacing w:after="0"/>
        <w:ind w:left="0"/>
        <w:jc w:val="both"/>
      </w:pPr>
      <w:r>
        <w:rPr>
          <w:rFonts w:ascii="Times New Roman"/>
          <w:b w:val="false"/>
          <w:i w:val="false"/>
          <w:color w:val="000000"/>
          <w:sz w:val="28"/>
        </w:rPr>
        <w:t>
      16-5.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Ақтөбе облысы әкімдігінің өңірдегі сақтаудың ұқсас түрлеріндегі сақтаудың орташа құны туралы деректері негізінде жүргізіледі.</w:t>
      </w:r>
    </w:p>
    <w:bookmarkEnd w:id="28"/>
    <w:bookmarkStart w:name="z33" w:id="29"/>
    <w:p>
      <w:pPr>
        <w:spacing w:after="0"/>
        <w:ind w:left="0"/>
        <w:jc w:val="both"/>
      </w:pPr>
      <w:r>
        <w:rPr>
          <w:rFonts w:ascii="Times New Roman"/>
          <w:b w:val="false"/>
          <w:i w:val="false"/>
          <w:color w:val="000000"/>
          <w:sz w:val="28"/>
        </w:rPr>
        <w:t>
      16-6.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9"/>
    <w:bookmarkStart w:name="z34" w:id="30"/>
    <w:p>
      <w:pPr>
        <w:spacing w:after="0"/>
        <w:ind w:left="0"/>
        <w:jc w:val="both"/>
      </w:pPr>
      <w:r>
        <w:rPr>
          <w:rFonts w:ascii="Times New Roman"/>
          <w:b w:val="false"/>
          <w:i w:val="false"/>
          <w:color w:val="000000"/>
          <w:sz w:val="28"/>
        </w:rPr>
        <w:t>
      16-7.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30"/>
    <w:bookmarkStart w:name="z35" w:id="31"/>
    <w:p>
      <w:pPr>
        <w:spacing w:after="0"/>
        <w:ind w:left="0"/>
        <w:jc w:val="both"/>
      </w:pPr>
      <w:r>
        <w:rPr>
          <w:rFonts w:ascii="Times New Roman"/>
          <w:b w:val="false"/>
          <w:i w:val="false"/>
          <w:color w:val="000000"/>
          <w:sz w:val="28"/>
        </w:rPr>
        <w:t xml:space="preserve">
      16-8.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31"/>
    <w:bookmarkStart w:name="z36" w:id="32"/>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End w:id="32"/>
    <w:bookmarkStart w:name="z37" w:id="33"/>
    <w:p>
      <w:pPr>
        <w:spacing w:after="0"/>
        <w:ind w:left="0"/>
        <w:jc w:val="both"/>
      </w:pPr>
      <w:r>
        <w:rPr>
          <w:rFonts w:ascii="Times New Roman"/>
          <w:b w:val="false"/>
          <w:i w:val="false"/>
          <w:color w:val="000000"/>
          <w:sz w:val="28"/>
        </w:rPr>
        <w:t>
      17.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3"/>
    <w:bookmarkStart w:name="z38" w:id="34"/>
    <w:p>
      <w:pPr>
        <w:spacing w:after="0"/>
        <w:ind w:left="0"/>
        <w:jc w:val="both"/>
      </w:pPr>
      <w:r>
        <w:rPr>
          <w:rFonts w:ascii="Times New Roman"/>
          <w:b w:val="false"/>
          <w:i w:val="false"/>
          <w:color w:val="000000"/>
          <w:sz w:val="28"/>
        </w:rPr>
        <w:t>
      18.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4"/>
    <w:bookmarkStart w:name="z39" w:id="35"/>
    <w:p>
      <w:pPr>
        <w:spacing w:after="0"/>
        <w:ind w:left="0"/>
        <w:jc w:val="both"/>
      </w:pPr>
      <w:r>
        <w:rPr>
          <w:rFonts w:ascii="Times New Roman"/>
          <w:b w:val="false"/>
          <w:i w:val="false"/>
          <w:color w:val="000000"/>
          <w:sz w:val="28"/>
        </w:rPr>
        <w:t>
      18-1.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35"/>
    <w:bookmarkStart w:name="z40" w:id="36"/>
    <w:p>
      <w:pPr>
        <w:spacing w:after="0"/>
        <w:ind w:left="0"/>
        <w:jc w:val="both"/>
      </w:pPr>
      <w:r>
        <w:rPr>
          <w:rFonts w:ascii="Times New Roman"/>
          <w:b w:val="false"/>
          <w:i w:val="false"/>
          <w:color w:val="000000"/>
          <w:sz w:val="28"/>
        </w:rPr>
        <w:t xml:space="preserve">
      19.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(Нормативтік құқықтық актілерді мемлекеттік тіркеу тізілімінде № 32474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 тізбесінен қалыптастырылады.</w:t>
      </w:r>
    </w:p>
    <w:bookmarkEnd w:id="36"/>
    <w:bookmarkStart w:name="z41" w:id="37"/>
    <w:p>
      <w:pPr>
        <w:spacing w:after="0"/>
        <w:ind w:left="0"/>
        <w:jc w:val="both"/>
      </w:pPr>
      <w:r>
        <w:rPr>
          <w:rFonts w:ascii="Times New Roman"/>
          <w:b w:val="false"/>
          <w:i w:val="false"/>
          <w:color w:val="000000"/>
          <w:sz w:val="28"/>
        </w:rPr>
        <w:t xml:space="preserve">
      20.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Ақтөбе облысының мемлекеттік статистика органы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7"/>
    <w:bookmarkStart w:name="z42" w:id="38"/>
    <w:p>
      <w:pPr>
        <w:spacing w:after="0"/>
        <w:ind w:left="0"/>
        <w:jc w:val="both"/>
      </w:pPr>
      <w:r>
        <w:rPr>
          <w:rFonts w:ascii="Times New Roman"/>
          <w:b w:val="false"/>
          <w:i w:val="false"/>
          <w:color w:val="000000"/>
          <w:sz w:val="28"/>
        </w:rPr>
        <w:t>
      21. Комиссия Ақтөбе облысы әкіміне сатып алынатын азық-түлік тауарларының тізбесін және олар бойынша шекті сауда үстемесін бекіту туралы ұсынымдар енгізеді.</w:t>
      </w:r>
    </w:p>
    <w:bookmarkEnd w:id="38"/>
    <w:bookmarkStart w:name="z43" w:id="39"/>
    <w:p>
      <w:pPr>
        <w:spacing w:after="0"/>
        <w:ind w:left="0"/>
        <w:jc w:val="both"/>
      </w:pPr>
      <w:r>
        <w:rPr>
          <w:rFonts w:ascii="Times New Roman"/>
          <w:b w:val="false"/>
          <w:i w:val="false"/>
          <w:color w:val="000000"/>
          <w:sz w:val="28"/>
        </w:rPr>
        <w:t>
      22.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9"/>
    <w:bookmarkStart w:name="z44" w:id="40"/>
    <w:p>
      <w:pPr>
        <w:spacing w:after="0"/>
        <w:ind w:left="0"/>
        <w:jc w:val="both"/>
      </w:pPr>
      <w:r>
        <w:rPr>
          <w:rFonts w:ascii="Times New Roman"/>
          <w:b w:val="false"/>
          <w:i w:val="false"/>
          <w:color w:val="000000"/>
          <w:sz w:val="28"/>
        </w:rPr>
        <w:t>
      23.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0"/>
    <w:bookmarkStart w:name="z45" w:id="41"/>
    <w:p>
      <w:pPr>
        <w:spacing w:after="0"/>
        <w:ind w:left="0"/>
        <w:jc w:val="both"/>
      </w:pPr>
      <w:r>
        <w:rPr>
          <w:rFonts w:ascii="Times New Roman"/>
          <w:b w:val="false"/>
          <w:i w:val="false"/>
          <w:color w:val="000000"/>
          <w:sz w:val="28"/>
        </w:rPr>
        <w:t>
      23-1.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41"/>
    <w:bookmarkStart w:name="z46" w:id="42"/>
    <w:p>
      <w:pPr>
        <w:spacing w:after="0"/>
        <w:ind w:left="0"/>
        <w:jc w:val="both"/>
      </w:pPr>
      <w:r>
        <w:rPr>
          <w:rFonts w:ascii="Times New Roman"/>
          <w:b w:val="false"/>
          <w:i w:val="false"/>
          <w:color w:val="000000"/>
          <w:sz w:val="28"/>
        </w:rPr>
        <w:t>
      23-2.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42"/>
    <w:p>
      <w:pPr>
        <w:spacing w:after="0"/>
        <w:ind w:left="0"/>
        <w:jc w:val="both"/>
      </w:pPr>
      <w:r>
        <w:rPr>
          <w:rFonts w:ascii="Times New Roman"/>
          <w:b w:val="false"/>
          <w:i w:val="false"/>
          <w:color w:val="000000"/>
          <w:sz w:val="28"/>
        </w:rPr>
        <w:t>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Start w:name="z47" w:id="43"/>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3"/>
    <w:bookmarkStart w:name="z48" w:id="44"/>
    <w:p>
      <w:pPr>
        <w:spacing w:after="0"/>
        <w:ind w:left="0"/>
        <w:jc w:val="both"/>
      </w:pPr>
      <w:r>
        <w:rPr>
          <w:rFonts w:ascii="Times New Roman"/>
          <w:b w:val="false"/>
          <w:i w:val="false"/>
          <w:color w:val="000000"/>
          <w:sz w:val="28"/>
        </w:rPr>
        <w:t>
      24-1.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4"/>
    <w:bookmarkStart w:name="z49" w:id="45"/>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5"/>
    <w:bookmarkStart w:name="z50" w:id="46"/>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6"/>
    <w:bookmarkStart w:name="z51" w:id="47"/>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7"/>
    <w:bookmarkStart w:name="z52" w:id="48"/>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8"/>
    <w:bookmarkStart w:name="z53" w:id="49"/>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9"/>
    <w:bookmarkStart w:name="z54" w:id="50"/>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Ақтөбе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0"/>
    <w:bookmarkStart w:name="z55" w:id="51"/>
    <w:p>
      <w:pPr>
        <w:spacing w:after="0"/>
        <w:ind w:left="0"/>
        <w:jc w:val="both"/>
      </w:pPr>
      <w:r>
        <w:rPr>
          <w:rFonts w:ascii="Times New Roman"/>
          <w:b w:val="false"/>
          <w:i w:val="false"/>
          <w:color w:val="000000"/>
          <w:sz w:val="28"/>
        </w:rPr>
        <w:t>
      31.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және мамандандырылған ұйымның ресми сайттары арқылы халықтың назарына жеткізу бойынша ақпараттық жұмыс жүргізеді.</w:t>
      </w:r>
    </w:p>
    <w:bookmarkEnd w:id="51"/>
    <w:bookmarkStart w:name="z56" w:id="52"/>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2"/>
    <w:bookmarkStart w:name="z57" w:id="53"/>
    <w:p>
      <w:pPr>
        <w:spacing w:after="0"/>
        <w:ind w:left="0"/>
        <w:jc w:val="both"/>
      </w:pPr>
      <w:r>
        <w:rPr>
          <w:rFonts w:ascii="Times New Roman"/>
          <w:b w:val="false"/>
          <w:i w:val="false"/>
          <w:color w:val="000000"/>
          <w:sz w:val="28"/>
        </w:rPr>
        <w:t>
      32. Кәсіпкерлік басқармасы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53"/>
    <w:bookmarkStart w:name="z58" w:id="54"/>
    <w:p>
      <w:pPr>
        <w:spacing w:after="0"/>
        <w:ind w:left="0"/>
        <w:jc w:val="both"/>
      </w:pPr>
      <w:r>
        <w:rPr>
          <w:rFonts w:ascii="Times New Roman"/>
          <w:b w:val="false"/>
          <w:i w:val="false"/>
          <w:color w:val="000000"/>
          <w:sz w:val="28"/>
        </w:rPr>
        <w:t>
      32-1. Кәсіпкерлік субъектілеріне қарыз берілген кезде бюджет қаражатының 70 (жетпіс) проценті ауылшартауарөндірушілер мен қайта өңдеу кәсіпорындарын қаржыландыруға жіберіледі.</w:t>
      </w:r>
    </w:p>
    <w:bookmarkEnd w:id="54"/>
    <w:p>
      <w:pPr>
        <w:spacing w:after="0"/>
        <w:ind w:left="0"/>
        <w:jc w:val="both"/>
      </w:pPr>
      <w:r>
        <w:rPr>
          <w:rFonts w:ascii="Times New Roman"/>
          <w:b w:val="false"/>
          <w:i w:val="false"/>
          <w:color w:val="000000"/>
          <w:sz w:val="28"/>
        </w:rPr>
        <w:t>
      Осы тармақтың бірінші бөлігінің талаптарын орындау үшін ауыл шаруашылығы тауарын өндірушілерден және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Start w:name="z59" w:id="55"/>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5"/>
    <w:bookmarkStart w:name="z60" w:id="56"/>
    <w:p>
      <w:pPr>
        <w:spacing w:after="0"/>
        <w:ind w:left="0"/>
        <w:jc w:val="both"/>
      </w:pPr>
      <w:r>
        <w:rPr>
          <w:rFonts w:ascii="Times New Roman"/>
          <w:b w:val="false"/>
          <w:i w:val="false"/>
          <w:color w:val="000000"/>
          <w:sz w:val="28"/>
        </w:rPr>
        <w:t>
      34. Қарыз беру үшін кәсіпкерлік субъектісін Комиссия айқындайды.</w:t>
      </w:r>
    </w:p>
    <w:bookmarkEnd w:id="56"/>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7) осы қағидалардың 36-тармағына сәйкес міндеттемелердің орындалуын қамтамасыз етудің болуы.</w:t>
      </w:r>
    </w:p>
    <w:bookmarkStart w:name="z61" w:id="57"/>
    <w:p>
      <w:pPr>
        <w:spacing w:after="0"/>
        <w:ind w:left="0"/>
        <w:jc w:val="both"/>
      </w:pPr>
      <w:r>
        <w:rPr>
          <w:rFonts w:ascii="Times New Roman"/>
          <w:b w:val="false"/>
          <w:i w:val="false"/>
          <w:color w:val="000000"/>
          <w:sz w:val="28"/>
        </w:rPr>
        <w:t>
      35. Комиссия кәсіпкерлік субъектісін айқындағаннан кейін мамандандырылған ұйым кәсіпкерлік субъектісіне қарыз береді.</w:t>
      </w:r>
    </w:p>
    <w:bookmarkEnd w:id="57"/>
    <w:bookmarkStart w:name="z62" w:id="58"/>
    <w:p>
      <w:pPr>
        <w:spacing w:after="0"/>
        <w:ind w:left="0"/>
        <w:jc w:val="both"/>
      </w:pPr>
      <w:r>
        <w:rPr>
          <w:rFonts w:ascii="Times New Roman"/>
          <w:b w:val="false"/>
          <w:i w:val="false"/>
          <w:color w:val="000000"/>
          <w:sz w:val="28"/>
        </w:rPr>
        <w:t>
      35.1 Мамандандырылған ұйым статистикалық деректер мен басқа да көздер негізінде өңірдің азық-түлік тауарларының ішкі нарығына (өндіріс көлемі мен азық-түлік тауарларымен қамтамасыз етілуі, олардың тауар айналымы, қорлардың, бағалардың болуы) тұрақты талдау жүргізеді, бағаны тұрақтандыру үшін қажетті азық-түлік тауарларының көлемі мен бағасын айқындайды.</w:t>
      </w:r>
    </w:p>
    <w:bookmarkEnd w:id="58"/>
    <w:bookmarkStart w:name="z63" w:id="59"/>
    <w:p>
      <w:pPr>
        <w:spacing w:after="0"/>
        <w:ind w:left="0"/>
        <w:jc w:val="both"/>
      </w:pPr>
      <w:r>
        <w:rPr>
          <w:rFonts w:ascii="Times New Roman"/>
          <w:b w:val="false"/>
          <w:i w:val="false"/>
          <w:color w:val="000000"/>
          <w:sz w:val="28"/>
        </w:rPr>
        <w:t>
      36.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59"/>
    <w:bookmarkStart w:name="z64" w:id="60"/>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60"/>
    <w:bookmarkStart w:name="z65" w:id="61"/>
    <w:p>
      <w:pPr>
        <w:spacing w:after="0"/>
        <w:ind w:left="0"/>
        <w:jc w:val="both"/>
      </w:pPr>
      <w:r>
        <w:rPr>
          <w:rFonts w:ascii="Times New Roman"/>
          <w:b w:val="false"/>
          <w:i w:val="false"/>
          <w:color w:val="000000"/>
          <w:sz w:val="28"/>
        </w:rPr>
        <w:t>
      37-1.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61"/>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66" w:id="62"/>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62"/>
    <w:bookmarkStart w:name="z67" w:id="63"/>
    <w:p>
      <w:pPr>
        <w:spacing w:after="0"/>
        <w:ind w:left="0"/>
        <w:jc w:val="both"/>
      </w:pPr>
      <w:r>
        <w:rPr>
          <w:rFonts w:ascii="Times New Roman"/>
          <w:b w:val="false"/>
          <w:i w:val="false"/>
          <w:color w:val="000000"/>
          <w:sz w:val="28"/>
        </w:rPr>
        <w:t>
      39. Қарыз тек ұлттық валютада беріледі.</w:t>
      </w:r>
    </w:p>
    <w:bookmarkEnd w:id="63"/>
    <w:bookmarkStart w:name="z68" w:id="64"/>
    <w:p>
      <w:pPr>
        <w:spacing w:after="0"/>
        <w:ind w:left="0"/>
        <w:jc w:val="both"/>
      </w:pPr>
      <w:r>
        <w:rPr>
          <w:rFonts w:ascii="Times New Roman"/>
          <w:b w:val="false"/>
          <w:i w:val="false"/>
          <w:color w:val="000000"/>
          <w:sz w:val="28"/>
        </w:rPr>
        <w:t>
      40. Қарыз алушы бюджеттік кредит қаражатын бюджеттік бағдарламада және кредиттік шартта көзделген мақсаттарға ғана пайдаланады.</w:t>
      </w:r>
    </w:p>
    <w:bookmarkEnd w:id="64"/>
    <w:bookmarkStart w:name="z69" w:id="65"/>
    <w:p>
      <w:pPr>
        <w:spacing w:after="0"/>
        <w:ind w:left="0"/>
        <w:jc w:val="both"/>
      </w:pPr>
      <w:r>
        <w:rPr>
          <w:rFonts w:ascii="Times New Roman"/>
          <w:b w:val="false"/>
          <w:i w:val="false"/>
          <w:color w:val="000000"/>
          <w:sz w:val="28"/>
        </w:rPr>
        <w:t>
      41. Бюджеттік кредит мақсатсыз пайдаланылған жағдайда қарыз алушы мен түпкілікті қарыз алушы Қазақстан Республикасының заңдарына және кредиттік шарттың талаптарына сәйкес жауапты болады.</w:t>
      </w:r>
    </w:p>
    <w:bookmarkEnd w:id="65"/>
    <w:bookmarkStart w:name="z70" w:id="66"/>
    <w:p>
      <w:pPr>
        <w:spacing w:after="0"/>
        <w:ind w:left="0"/>
        <w:jc w:val="both"/>
      </w:pPr>
      <w:r>
        <w:rPr>
          <w:rFonts w:ascii="Times New Roman"/>
          <w:b w:val="false"/>
          <w:i w:val="false"/>
          <w:color w:val="000000"/>
          <w:sz w:val="28"/>
        </w:rPr>
        <w:t>
      42. Бюджеттік кредит қаражатын екінші деңгейдегі банктің депозиттік шотына орналастыруға тыйым салынады.</w:t>
      </w:r>
    </w:p>
    <w:bookmarkEnd w:id="66"/>
    <w:bookmarkStart w:name="z71" w:id="67"/>
    <w:p>
      <w:pPr>
        <w:spacing w:after="0"/>
        <w:ind w:left="0"/>
        <w:jc w:val="both"/>
      </w:pPr>
      <w:r>
        <w:rPr>
          <w:rFonts w:ascii="Times New Roman"/>
          <w:b w:val="false"/>
          <w:i w:val="false"/>
          <w:color w:val="000000"/>
          <w:sz w:val="28"/>
        </w:rPr>
        <w:t>
      43. Ақтөбе облысының қала және аудандар әкімдіктері мамандандырылған ұйыммен бірлесіп әлеуметтік маңызы бар азық-түлік тауарларын тіркелген төмендетілген бөлшек бағамен сататын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67"/>
    <w:bookmarkStart w:name="z72" w:id="68"/>
    <w:p>
      <w:pPr>
        <w:spacing w:after="0"/>
        <w:ind w:left="0"/>
        <w:jc w:val="both"/>
      </w:pPr>
      <w:r>
        <w:rPr>
          <w:rFonts w:ascii="Times New Roman"/>
          <w:b w:val="false"/>
          <w:i w:val="false"/>
          <w:color w:val="000000"/>
          <w:sz w:val="28"/>
        </w:rPr>
        <w:t>
      44. Мамандандырылған ұйым қарыз алған әрбір сауда объектісінде аптасына кемінде бір рет қарыз шарты бойынша міндеттемелердің орындалуын бақылауды жүзеге асырады.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