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a7d8" w14:textId="3a0a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2019 жылғы 13 мамырдағы № 184 "Ақтөбе облысы әкімдігінің 2017 жылғы 11 қыркүйектегі № 314 "Ақтөбе облысында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қаулысына өзгеріс енгізу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26 қыркүйектегі № 381 қаулысы. Ақтөбе облысының Әділет департаментінде 2019 жылғы 27 қыркүйекте № 6395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3-бабының 3-тармағының 3)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Ақтөбе облысы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2019 жылғы 13 мамырдағы № 184 "Ақтөбе облысы әкімдігінің 2017 жылғы 11 қыркүйектегі № 314 "Ақтөбе облысында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қаулысына өзгеріс енгізу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6142 тіркелген, 2019 жылғы 21 мамырда Қазақстан Республикасының нормативтік құқықтық актілердің электрондық түрдегі эталондық бақылау банкіде жарияланған)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кіріспесі орыс тіліндегі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статьями 27 Закона Республики Казахстан от 23 января 2001 года "О местном государственном управлении и самоуправлении Республики Казахстан", подпунктом 3) пункта 3 статьи 3 Закона Республики Казахстан от 9 июля 2004 года "Об участии граждан в обеспечении общественного порядка", пунктом 2 статьи 50 Закона Республики Казахстан от 6 апреля 2016 года "О правовых актах" акимат Актюбинской области ПОСТАНОВЛЯЕТ:", қазақ тіліндегі мәтіні өзгермейді.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 күнінен кейін Ақтөбе облысы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Ақтөбе облысы әкімінің орынбасарына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бірінші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