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ec61" w14:textId="977e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2016 жылғы 1 маусымдағы № 227 "Ақтөбе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5 қыркүйектегі № 346 қаулысы. Ақтөбе облысының Әділет департаментінде 2019 жылғы 10 қыркүйекте № 6377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2016 жылғы 1 маусымдағы № 227 "Ақтөбе облысының су объектілерінде және су шаруашылығы құрылыстарында көпшіліктің демалуына, туризмге және спортқа арналған орындары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4975 тіркелген, 2016 жылғы 8 шілдеде Қазақстан Республикасының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электрондық түрде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 бойынша экология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Ж. 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 тауарлар мен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көрсетілетін қызметтердің сапасы мен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қауіпсіздігін бақылау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 Н. Беркімбаева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"Су ресурстарын пайдалануды реттеу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Жайық-Каспий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бассейндік инспекциясы"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 Ғ.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"5" қыркүйектегі № 346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су объектілерінде және су шаруашылығы құрылыстарында көпшіліктің демалуына, туризмге және спортқа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3490"/>
        <w:gridCol w:w="2702"/>
        <w:gridCol w:w="4040"/>
      </w:tblGrid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туризмге және спортқа арналған орындар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Қонаев көшесіндегі жаңа құрылысқа қарама-қарсы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Кірпішті көпірі ауданында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Нокин даңғылы-Жанқожа батыр көшесі қиылысында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Батыс Қазақстан жәрмеңкесіне қарама-қарсы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Ақжар көпірі ауданында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құтқару станциясы ауданында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бұрынғы "Солнечный" пионер лагері ауданында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"Жерснаряді"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"Ескі" және "Жаңа" бөгеттері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өзеніндегі бөгет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окургі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туризм аймағы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бөгеті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елді мекені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қаласының шекарасында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1 бөгеті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 су қоймасы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 шекарасында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