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0025" w14:textId="e150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7 қыркүйектегі № 324 "Медициналық қызмет саласындағы мемлекеттік көрсетілетін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6 тамыздағы № 305 қаулысы. Ақтөбе облысының Әділет департаментінде 2019 жылғы 7 тамызда № 6337 болып тіркелді. Күші жойылды - Ақтөбе облысы әкімдігінің 2019 жылғы 30 желтоқсандағы № 532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30.12.2019 № 532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7 қыркүйектегі № 324 "Медициналық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4541 тіркелген, 2015 жылғы 21 қазанда Қазақстан Республикасы нормативтік құқықтық актілерінің "Әділет" ақпараттық-құқықтық жүйесінде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тармақшасыалынып тасталсын.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денсаулық сақтау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 түрде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