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6b2" w14:textId="b51e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2019-2020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24 шілдедегі № 281 қаулысы. Ақтөбе облысының Әділет департаментінде 2019 жылғы 25 шілдеде № 6295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жоғары оқу орнынан кейінгі білімі бар кадрларды даярлауға 2019-2020 оқу жылына арналған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білімі бар кадрларды даярлауға 2019-2020 оқу жылына арналған мемлекеттік білім беру тапсырысы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– жаңа редакцияда Ақтөбе облысы әкімдігінің 18.09.2019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302"/>
        <w:gridCol w:w="2963"/>
        <w:gridCol w:w="3527"/>
        <w:gridCol w:w="1499"/>
        <w:gridCol w:w="149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берудің даярлау бағытының коды және атауы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бөлінетін мемлекеттік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орташа шығын (мың теңге)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білім беру ұйымдарында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білім беру ұйымдарында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Өсімдік шаруашылығы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Жерге орналастыру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 және әлеуметтік қамсыздандыру (медицина)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 және әлеуметтік қамсыздандыру (медицина)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білімі бар кадрларды даярлауға 2019-2020 оқу жылына арналған мемлекеттік 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– жаңа редакцияда Ақтөбе облысы әкімдігінің 18.09.2019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86"/>
        <w:gridCol w:w="12407"/>
        <w:gridCol w:w="1264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берудің даярлау бағытының коды және атауы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бөлінетін мемлекеттік тапсырыс көлемі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 1 студентті оқытуға жұмсалатын орташа шығын (мың теңге)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дайындау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Әлеуметтік педагогика және өзін-өзі мамандарын даярлау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 коммуникациялық технологиялар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 коммуникациялық технологиялар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Телекоммуникациялар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Орман шаруашылығы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Жерге орналастыру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257"/>
              <w:gridCol w:w="1043"/>
            </w:tblGrid>
            <w:tr>
              <w:trPr>
                <w:trHeight w:val="30" w:hRule="atLeast"/>
              </w:trPr>
              <w:tc>
                <w:tcPr>
                  <w:tcW w:w="112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6B086  Су ресурстары және суды пайдалану</w:t>
                  </w:r>
                </w:p>
              </w:tc>
              <w:tc>
                <w:tcPr>
                  <w:tcW w:w="1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