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ec81" w14:textId="6cee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"Озерный" мемлекеттік табиғи қаумалын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18 шілдедегі № 271 қаулысы. Ақтөбе облысының Әділет департаментінде 2019 жылғы 22 шілдеде № 6290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2006 жылғы 7 шілдедегі "Ерекше қорғалатын табиғи аумақтар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Меншiк иелерi мен жер пайдаланушылардан жерлерін алып қоймастан Ақтөбе облысының Әйтеке би ауданы аумағында жергілікті маңызы бар, жалпы алаңы 154 048,43 гектар "Озерный" мемлекеттік табиғи қаумалы (бұдан әрі – Қаумал) құрылсын.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Қаумал "Қарабұтақ орман шаруашылығы" мемлекеттік мекемесінің қарамағына берілсін.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министрлігі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Орман шаруашылығы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 дүниесі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