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5739" w14:textId="d455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18 шілдедегі № 273 қаулысы. Ақтөбе облысының Әділет департаментінде 2019 жылғы 19 шілдеде № 6281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№ 118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электрондық түрдегі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оның ресми жарияланғаннан кейін Ақтөбе облысы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2019 жылғы 18 шілдедегі № 273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2012 жылғы 03 қыркүйек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4688"/>
        <w:gridCol w:w="5988"/>
      </w:tblGrid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Қалдаяқов көшесі, № 26 а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"Иконы" дүкені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"Мұхамедқазы Хазірет Меңдіқұлұлы" мешіті жанындағы сауда нүктесі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 Байтұрсынов көшесі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