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04f1" w14:textId="8b1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351 "Ақтөбе облысының су объектілерінде ортақ су пайдаланудың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19 маусымдағы № 433 шешімі. Ақтөбе облысының Әділет департаментінде 2019 жылғы 25 маусымда № 6269 болып тіркелді. Күші жойылды - Ақтөбе облыстық мәслихатының 2025 жылғы 27 тамыздағы № 246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27.08.2025 № 246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2014 жылғы 5 шілдедегі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2-2-тармағына және Қазақстан Республикасы Ауыл шаруашылығы министрінің 2015 жылғы 20 наурыздағы № 19-1/252 "Ортақ су пайдаланудың үлгілік қағидаларын бекіту туралы", нормативтік құқықтық актілерді мемлекеттік тіркеу тізілімінде № 11434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351 "Ақтөбе облысының су объектілерінде ортақ су пайдаланудың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4685 тіркелген, 2016 жылғы 27 қаңтарда Қазақстан Республикасы номативтік құқықтық актілерінің "Әділет" ақпараттық-құқықтық жүйесінде жарияланған) мынадай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су объектілерінде ортақ су пайдаланудың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Азаматтардың өмірі мен денсаулығын сақтау мақсатында халыққа шомылу жүзеге асырылмайтын келесі жерлер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шлюздерге, гидроэлектростанцияларға, ағынды суды жіберетін орындарға, малдардың тұрағына және суарылатын жерлерге және басқа да ластау көздеріне, сондай-ақ жоғарыда көрсетілген ластау көздеріне кемінде 500 метр жақын ара қашықтықта;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температурасы төмен жер асты сулары шығатын, су иірімдері мен шұңқыр жерлерде;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судың ағысы секундына 0,5 метрден асатын жерлерде;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сазбалшықты учаскелерде, сондай-ақ қолайсыз және қауіпті табиғи факторлары бар кезде (жағалауы жайпақ, құлама жарсыз және шұңқырсыз, ал су айдынының түбі құмды, шылаусыз, балдырсыз, бұталарсыз және үшкір тастарсыз болуға тиісті).".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