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a47" w14:textId="158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19 маусымдағы № 434 шешімі. Ақтөбе облысының Әділет департаментінде 2019 жылғы 25 маусымда № 6267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 және 2-2-тармағына және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туралы", нормативтік құқықтық актілерді мемлекеттік тіркеу тізілімінде № 10886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(нормативтік құқықтық актілерді мемлекеттік тіркеу тізілімінде № 4686 тіркелген, 2016 жылғы 29 қаңтарда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қалалары мен елді мекендерінің аумақтарын абаттандырудың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Ұлттық экономика министрінің міндетін атқарушының 2015 жылғы 24 ақпандағы № 125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үйді және басқа да үй-жайларды, қоғамдық ғимараттарды күтіп-ұстауға және пайдалануға қойылатын санитариялық-эпидемиологиялық талаптар" санитариялық қағидаларының (Нормативтік құқықтық актілерді мемлекеттік тіркеу тізілімінде № 10637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сөздері "Қазақстан Республикасы Ұлттық экономика министрінің 2015 жылғы 3 наурыздағы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"Коммуналдық мақсаттағы объектілерге қойылатын санитариялық-эпидемиологиялық талаптар" (Нормативтік құқықтық актілерді мемлекеттік тіркеу тізілімінде № 10796 тіркелген) санитариялық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22 тармағының</w:t>
      </w:r>
      <w:r>
        <w:rPr>
          <w:rFonts w:ascii="Times New Roman"/>
          <w:b w:val="false"/>
          <w:i w:val="false"/>
          <w:color w:val="000000"/>
          <w:sz w:val="28"/>
        </w:rPr>
        <w:t>" сөздерімен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