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f2cf" w14:textId="b2df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ауданы Біршоғыр ауылдық округін Бершүгір ауылдық округі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19 маусымдағы № 240 қаулысы және Ақтөбе облыстық мәслихатының 2019 жылғы 19 маусымдағы № 430 шешімі. Ақтөбе облысының Әділет департаментінде 2019 жылғы 25 маусымда № 6265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ономастика комиссиясының 2018 жылғы 20 желтоқсандағы қорытындысына, Шалқар ауданы әкімдігінің және мәслихатының ұсыныстарына сәйкес,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Шалқар ауданы Біршоғыр ауылдық округі Бершүгір ауылдық округі деп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М.Л. Тоқжановқа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