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f57f" w14:textId="2bcf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9 қарашадағы № 416 "Ақтөбе облысының құрылыс басқармасы" мемлекеттік мекемесі мен "Ақтөбе облысының сәулет және қала құрылысы басқармасы" мемлекеттік мекемесін қайта құру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5 маусымдағы № 220 қаулысы. Ақтөбе облысының Әділет департаментінде 2019 жылғы 10 маусымда № 6247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9 қарашадағы № 416 "Ақтөбе облысының құрылыс басқармасы" мемлекеттік мекемесі мен "Ақтөбе облысының сәулет және қала құрылысы басқармасы" мемлекеттік мекемесін қайта құру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4639 тіркелген, Қазақстан Республикасы нормативтік құқықтық актілерінің "Әділет" ақпараттық-құқықтық жүйесінде 2015 жылғы 25 желтоқсанда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құрылыс, сәулет және қала құрылысы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 актілерінің электрондық түрдегі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облысы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