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2bb" w14:textId="3c7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2009 жылғы 20 сәуірдегі № 125 "Ырғыз-Торғай мемлекеттік табиғи резерваттың қорғау аймағын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17 мамырдағы № 192 қаулысы. Ақтөбе облысының Әділет департаментінде 2019 жылғы 21 мамырда № 6173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2009 жылғы 20 сәуірдегі № 125 "Ырғыз-Торғай мемлекеттік табиғи резерваттың қорғау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3293 тіркелген, 2009 жылғы 2 маусымда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17 мамырдағы № 192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2009 жылғы 20 сәуірдегі № 125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Ырғыз-Торғай мемлекеттік табиғи резерваттың қорғау аймағының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82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пайдаланушылардың атауы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804,8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"Молшылық"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"Көшекбай"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6026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жерлері: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171896,2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Барлық 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