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71a3f" w14:textId="af71a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Орманда өрт қаупі жоғары кезеңде жеке тұлғалардың мемлекеттік орманқоры аумағында болуына тыйым салу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әкімдігінің 2019 жылғы 12 сәуірдегі № 138 қаулысы. Ақтөбе облысының Әділет департаментінде 2019 жылғы 15 сәуірде № 6103 болып тіркелді. Қаулы 2019 жылдың 31 қазанына дейін қолданыста болды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Қаулының қолданыста болу мерзімі – 31.10.2019 дейін (қаулының </w:t>
      </w:r>
      <w:r>
        <w:rPr>
          <w:rFonts w:ascii="Times New Roman"/>
          <w:b w:val="false"/>
          <w:i w:val="false"/>
          <w:color w:val="ff0000"/>
          <w:sz w:val="28"/>
        </w:rPr>
        <w:t>4-т.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2003 жылғы 8 шілдедегі Орман кодексінің </w:t>
      </w:r>
      <w:r>
        <w:rPr>
          <w:rFonts w:ascii="Times New Roman"/>
          <w:b w:val="false"/>
          <w:i w:val="false"/>
          <w:color w:val="000000"/>
          <w:sz w:val="28"/>
        </w:rPr>
        <w:t>15-бабының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11) тармақшасына сәйкес Ақтөбе облысы әкімдігі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Орманда өрт қаупі жоғары болып тұрған кезеңде 2019 жылдың 1 сәуірінен бастап 31 қазанына дейін жеке тұлғалардың Ақтөбе облысының мемлекеттік орман қоры аумағында болуына тыйым салынсын.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"Ақтөбе облысының табиғи ресурстар және табиғатты пайдалануды реттеу басқармасы" мемлекеттік мекемесі заңнамада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ормандарды өрттерден күзетуді және қорғауды ұйымдастыру бойынша шаралар қабылдасын;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қаулыны Қазақстан Республикасы нормативтік құқықтық актілерінің Эталондық бақылау банкінде және мерзімді баспа басылымдарында ресми жариялауға жіберуді қамтамасыз етсін.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жетекшілік ететін Ақтөбе облысы әкімінің орынбасарына жүктелсін.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бастап қолданысқа енгізіледі және 2019 жылдың 31 қазанына дейін қолданылады.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Ақтөбе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Оразалин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