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702ab" w14:textId="94702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2018 жылғы 29 наурыздағы № 154 "Теміржол жолаушылар тасымалын жүзеге асырумен байланысты тасымалдаушылардың шығыстарын субсидиялау көлемдерін айқындау Әдістемесін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2019 жылғы 3 сәуірдегі № 126 қаулысы. Ақтөбе облысының Әділет департаментінде 2019 жылғы 9 сәуірде № 6085 болып тіркелді. Күші жойылды - Ақтөбе облысы әкімдігінің 2023 жылғы 5 шілдедегі № 173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05.07.2023 № 173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Үкiметiнiң 1997 жылғы 15 шiлдедегі № 1114 "Қазақстан Республикасының Үкiметi мен Ресей Федерациясы Үкiметiнiң арасындағы темiржол көлiгi кәсiпорындарының мекемелерi мен ұйымдарының қызметiн құқықтық реттеудiң ерекшелiктерi туралы келiсiмдi бекiту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Ақтөбе облысы әкімдігі ҚАУЛЫ ЕТЕДІ:</w:t>
      </w:r>
    </w:p>
    <w:bookmarkEnd w:id="0"/>
    <w:bookmarkStart w:name="z3" w:id="1"/>
    <w:p>
      <w:pPr>
        <w:spacing w:after="0"/>
        <w:ind w:left="0"/>
        <w:jc w:val="both"/>
      </w:pPr>
      <w:r>
        <w:rPr>
          <w:rFonts w:ascii="Times New Roman"/>
          <w:b w:val="false"/>
          <w:i w:val="false"/>
          <w:color w:val="000000"/>
          <w:sz w:val="28"/>
        </w:rPr>
        <w:t xml:space="preserve">
      1. Ақтөбе облысы әкімдігінің 2018 жылғы 29 наурыздағы № 154 "Теміржол жолаушылар тасымалын жүзеге асырумен байланысты тасымалдаушылардың шығыстарын субсидиялау көлемдерін айқындау Әдістемесін бекіту туралы" (нормативтік құқықтық актілерді мемлекеттік тіркеу Тізілімінде № 5907 тіркелген, 2018 жылғы 20 сәуірде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2010 жылғы 19 наурыздағы "Мемлекеттік статистика туралы" Заңының 16-бабының </w:t>
      </w:r>
      <w:r>
        <w:rPr>
          <w:rFonts w:ascii="Times New Roman"/>
          <w:b w:val="false"/>
          <w:i w:val="false"/>
          <w:color w:val="000000"/>
          <w:sz w:val="28"/>
        </w:rPr>
        <w:t>3-тармағының</w:t>
      </w:r>
      <w:r>
        <w:rPr>
          <w:rFonts w:ascii="Times New Roman"/>
          <w:b w:val="false"/>
          <w:i w:val="false"/>
          <w:color w:val="000000"/>
          <w:sz w:val="28"/>
        </w:rPr>
        <w:t xml:space="preserve"> 2) тармақшасына, Қазақстан Республикасы Үкiметiнiң 1997 жылғы 15 шiлдедегі № 1114 "Қазақстан Республикасының Үкiметi мен Ресей Федерациясы Үкiметiнiң арасындағы темiржол көлiгi кәсiпорындарының мекемелерi мен ұйымдарының қызметiн құқықтық реттеудiң ерекшелiктерi туралы келiсiмдi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облысы әкімдігі ҚАУЛЫ ЕТЕДІ:";</w:t>
      </w:r>
    </w:p>
    <w:bookmarkStart w:name="z5" w:id="3"/>
    <w:p>
      <w:pPr>
        <w:spacing w:after="0"/>
        <w:ind w:left="0"/>
        <w:jc w:val="both"/>
      </w:pPr>
      <w:r>
        <w:rPr>
          <w:rFonts w:ascii="Times New Roman"/>
          <w:b w:val="false"/>
          <w:i w:val="false"/>
          <w:color w:val="000000"/>
          <w:sz w:val="28"/>
        </w:rPr>
        <w:t xml:space="preserve">
      көрсетілген қаулымен бекітілген, </w:t>
      </w:r>
      <w:r>
        <w:rPr>
          <w:rFonts w:ascii="Times New Roman"/>
          <w:b w:val="false"/>
          <w:i w:val="false"/>
          <w:color w:val="000000"/>
          <w:sz w:val="28"/>
        </w:rPr>
        <w:t>Теміржол жолаушылар тасымалын жүзеге асырумен байланысты тасымалдаушылардың шығыстарын субсидиялау көлемдерін айқындау Әдістемесінде</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орыс тіліндегі 1-тармаққа өзгерістер енгізілді, қазақ тілдегі мәтіні өзгермейді;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Тасымалдаушының кірісі жолаушыларды тасымалдаудан алдағы кезеңдегі ақшалай түсімдер сомасынан, тиісті вагонның, поездың түрі бойынша поезда жолаушылар тасымалдаудан түскен кірістері сомасының 1% құрайтын өзге қызметтерден түсетін қосымша кірістерден құралады және мынадай формула бойынша анықталады:</w:t>
      </w:r>
    </w:p>
    <w:p>
      <w:pPr>
        <w:spacing w:after="0"/>
        <w:ind w:left="0"/>
        <w:jc w:val="both"/>
      </w:pPr>
      <w:r>
        <w:rPr>
          <w:rFonts w:ascii="Times New Roman"/>
          <w:b w:val="false"/>
          <w:i w:val="false"/>
          <w:color w:val="000000"/>
          <w:sz w:val="28"/>
        </w:rPr>
        <w:t>
      Dтасым=Dжүру+Dқос.кіріс</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D тасым = жолаушыларды тасымалдау кірістері;</w:t>
      </w:r>
    </w:p>
    <w:p>
      <w:pPr>
        <w:spacing w:after="0"/>
        <w:ind w:left="0"/>
        <w:jc w:val="both"/>
      </w:pPr>
      <w:r>
        <w:rPr>
          <w:rFonts w:ascii="Times New Roman"/>
          <w:b w:val="false"/>
          <w:i w:val="false"/>
          <w:color w:val="000000"/>
          <w:sz w:val="28"/>
        </w:rPr>
        <w:t>
      D жүру = тиісті вагонның, поездың түрі бойынша поезда жолаушылар тасымалдаудан түскен кірістер сомасы;</w:t>
      </w:r>
    </w:p>
    <w:p>
      <w:pPr>
        <w:spacing w:after="0"/>
        <w:ind w:left="0"/>
        <w:jc w:val="both"/>
      </w:pPr>
      <w:r>
        <w:rPr>
          <w:rFonts w:ascii="Times New Roman"/>
          <w:b w:val="false"/>
          <w:i w:val="false"/>
          <w:color w:val="000000"/>
          <w:sz w:val="28"/>
        </w:rPr>
        <w:t>
      D қос.кіріс = жоспарлы кезеңге тиісті вагонның, поездың түрі бойынша жолаушылар тасымалдаудан түскен кірістер сомасының 1% құрайтын басқа қызметтерден түсетін қосымша кірістер;</w:t>
      </w:r>
    </w:p>
    <w:p>
      <w:pPr>
        <w:spacing w:after="0"/>
        <w:ind w:left="0"/>
        <w:jc w:val="both"/>
      </w:pPr>
      <w:r>
        <w:rPr>
          <w:rFonts w:ascii="Times New Roman"/>
          <w:b w:val="false"/>
          <w:i w:val="false"/>
          <w:color w:val="000000"/>
          <w:sz w:val="28"/>
        </w:rPr>
        <w:t>
      Кіріс түсімдерінің қалыптасуы вагондардың түрлеріне, поездың санатына, қатынастың түріне, жол жүру қашықтығына, тасымалданған жолаушылар және жолаушылар айналымының мөлшеріне байланысты. Жолаушылар және жүрдек поездарында жолаушыларды тасымалдаудан түскен кіріс (жол жүру құны) билет және плацкарт бөлігінен тұрады.</w:t>
      </w:r>
    </w:p>
    <w:p>
      <w:pPr>
        <w:spacing w:after="0"/>
        <w:ind w:left="0"/>
        <w:jc w:val="both"/>
      </w:pPr>
      <w:r>
        <w:rPr>
          <w:rFonts w:ascii="Times New Roman"/>
          <w:b w:val="false"/>
          <w:i w:val="false"/>
          <w:color w:val="000000"/>
          <w:sz w:val="28"/>
        </w:rPr>
        <w:t>
      Жолаушыларды белгілі бір бағыт және вагондардың түрлері бойынша тасымалдаудан түскен кірісті есептеу мына формула бойынша анықталады:</w:t>
      </w:r>
    </w:p>
    <w:p>
      <w:pPr>
        <w:spacing w:after="0"/>
        <w:ind w:left="0"/>
        <w:jc w:val="both"/>
      </w:pPr>
      <w:r>
        <w:rPr>
          <w:rFonts w:ascii="Times New Roman"/>
          <w:b w:val="false"/>
          <w:i w:val="false"/>
          <w:color w:val="000000"/>
          <w:sz w:val="28"/>
        </w:rPr>
        <w:t>
      Dжол жүру=[(Di-1жол жүру/kққс)/VW i-1жол/км]*VQiжол/км</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D жол жүру – вагонның, поездың тиісті түріндегі поезд бойынша жолаушыларды тасымалдаудан түскен кірістер сомасы;</w:t>
      </w:r>
    </w:p>
    <w:p>
      <w:pPr>
        <w:spacing w:after="0"/>
        <w:ind w:left="0"/>
        <w:jc w:val="both"/>
      </w:pPr>
      <w:r>
        <w:rPr>
          <w:rFonts w:ascii="Times New Roman"/>
          <w:b w:val="false"/>
          <w:i w:val="false"/>
          <w:color w:val="000000"/>
          <w:sz w:val="28"/>
        </w:rPr>
        <w:t>
      Di-1жүру – алдыңғы кезең үшін "Экспресс-3" автоматтандырылған басқару жүйесінің деректері бойынша поездың, вагонның тиісті түрінің барлық жүру жолында плацкарт бойынша және Қазақстан Республикасының шекарасында билеттер бойынша кіріс түсімдерінің сомасы;</w:t>
      </w:r>
    </w:p>
    <w:p>
      <w:pPr>
        <w:spacing w:after="0"/>
        <w:ind w:left="0"/>
        <w:jc w:val="both"/>
      </w:pPr>
      <w:r>
        <w:rPr>
          <w:rFonts w:ascii="Times New Roman"/>
          <w:b w:val="false"/>
          <w:i w:val="false"/>
          <w:color w:val="000000"/>
          <w:sz w:val="28"/>
        </w:rPr>
        <w:t>
      VWi-1 жол/км – алдыңғы кезең үшін поездың, вагонның тиісті түрінің Қазақстан Республикасы шекарасындағы жолаушылар айналымының сомасы;</w:t>
      </w:r>
    </w:p>
    <w:p>
      <w:pPr>
        <w:spacing w:after="0"/>
        <w:ind w:left="0"/>
        <w:jc w:val="both"/>
      </w:pPr>
      <w:r>
        <w:rPr>
          <w:rFonts w:ascii="Times New Roman"/>
          <w:b w:val="false"/>
          <w:i w:val="false"/>
          <w:color w:val="000000"/>
          <w:sz w:val="28"/>
        </w:rPr>
        <w:t>
      VQ жол/км – жоспарланған кезеңдегі поездың, вагонның тиісті түрінің Қазақстан Республикасы шекарасындағы жолаушылар айналымының сомасы;</w:t>
      </w:r>
    </w:p>
    <w:p>
      <w:pPr>
        <w:spacing w:after="0"/>
        <w:ind w:left="0"/>
        <w:jc w:val="both"/>
      </w:pPr>
      <w:r>
        <w:rPr>
          <w:rFonts w:ascii="Times New Roman"/>
          <w:b w:val="false"/>
          <w:i w:val="false"/>
          <w:color w:val="000000"/>
          <w:sz w:val="28"/>
        </w:rPr>
        <w:t>
      kққс – Қазақстан Республикасының салық заңнамасына сәйкес қосымша құнға салық коэффициенті.</w:t>
      </w:r>
    </w:p>
    <w:p>
      <w:pPr>
        <w:spacing w:after="0"/>
        <w:ind w:left="0"/>
        <w:jc w:val="both"/>
      </w:pPr>
      <w:r>
        <w:rPr>
          <w:rFonts w:ascii="Times New Roman"/>
          <w:b w:val="false"/>
          <w:i w:val="false"/>
          <w:color w:val="000000"/>
          <w:sz w:val="28"/>
        </w:rPr>
        <w:t>
      Жаңа поезд тағайындалған кезде жолаушылар тасымалының жоспарлы көлемін және жолаушылар айналымын анықтау үшін:</w:t>
      </w:r>
    </w:p>
    <w:p>
      <w:pPr>
        <w:spacing w:after="0"/>
        <w:ind w:left="0"/>
        <w:jc w:val="both"/>
      </w:pPr>
      <w:r>
        <w:rPr>
          <w:rFonts w:ascii="Times New Roman"/>
          <w:b w:val="false"/>
          <w:i w:val="false"/>
          <w:color w:val="000000"/>
          <w:sz w:val="28"/>
        </w:rPr>
        <w:t>
      "тасымалдаудың орташа қашықтығы" көрсеткіші тасымалдау жолы ұзақтығының жартысы ретінде анықталады;</w:t>
      </w:r>
    </w:p>
    <w:p>
      <w:pPr>
        <w:spacing w:after="0"/>
        <w:ind w:left="0"/>
        <w:jc w:val="both"/>
      </w:pPr>
      <w:r>
        <w:rPr>
          <w:rFonts w:ascii="Times New Roman"/>
          <w:b w:val="false"/>
          <w:i w:val="false"/>
          <w:color w:val="000000"/>
          <w:sz w:val="28"/>
        </w:rPr>
        <w:t>
      "жолаушылар саны" көрсеткіші жоспарланатын құрамдылығына сәйкес ұсынылатын орындар санынан 50% толуы ретінде анықталады.</w:t>
      </w:r>
    </w:p>
    <w:p>
      <w:pPr>
        <w:spacing w:after="0"/>
        <w:ind w:left="0"/>
        <w:jc w:val="both"/>
      </w:pPr>
      <w:r>
        <w:rPr>
          <w:rFonts w:ascii="Times New Roman"/>
          <w:b w:val="false"/>
          <w:i w:val="false"/>
          <w:color w:val="000000"/>
          <w:sz w:val="28"/>
        </w:rPr>
        <w:t>
      Жаңа поезд тағайындалған кезде жолаушыларды тасымалдаудан түсетін кірістерді есептеу жолаушының жол жүруінің орташа қашықтығы арқылы анықталады:</w:t>
      </w:r>
    </w:p>
    <w:p>
      <w:pPr>
        <w:spacing w:after="0"/>
        <w:ind w:left="0"/>
        <w:jc w:val="both"/>
      </w:pPr>
      <w:r>
        <w:rPr>
          <w:rFonts w:ascii="Times New Roman"/>
          <w:b w:val="false"/>
          <w:i w:val="false"/>
          <w:color w:val="000000"/>
          <w:sz w:val="28"/>
        </w:rPr>
        <w:t>
      D жүру=[(Pжүру/kққс)*Vi тасымал/VW i жол/км]*VQ iжол/км</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D жүру – вагонның, поездың тиісті түріндегі поезд бойынша жолаушыларды тасымалдаудан түскен кірістер сомасы;</w:t>
      </w:r>
    </w:p>
    <w:p>
      <w:pPr>
        <w:spacing w:after="0"/>
        <w:ind w:left="0"/>
        <w:jc w:val="both"/>
      </w:pPr>
      <w:r>
        <w:rPr>
          <w:rFonts w:ascii="Times New Roman"/>
          <w:b w:val="false"/>
          <w:i w:val="false"/>
          <w:color w:val="000000"/>
          <w:sz w:val="28"/>
        </w:rPr>
        <w:t>
      P жүру – вагонның тиісті түрінде жолаушыларды тасымалдаудың орташа алыстығына байланысты белгіленген Қазақстан Республикасының шекарасындағы билет бойынша жүрудің орташа құны;</w:t>
      </w:r>
    </w:p>
    <w:p>
      <w:pPr>
        <w:spacing w:after="0"/>
        <w:ind w:left="0"/>
        <w:jc w:val="both"/>
      </w:pPr>
      <w:r>
        <w:rPr>
          <w:rFonts w:ascii="Times New Roman"/>
          <w:b w:val="false"/>
          <w:i w:val="false"/>
          <w:color w:val="000000"/>
          <w:sz w:val="28"/>
        </w:rPr>
        <w:t>
      Vi тасымал – жоспарланған кезеңге поездың, вагонның тиісті түрінде Қазақстан Республикасының шекарасында тасымалданған жолаушылардың саны;</w:t>
      </w:r>
    </w:p>
    <w:p>
      <w:pPr>
        <w:spacing w:after="0"/>
        <w:ind w:left="0"/>
        <w:jc w:val="both"/>
      </w:pPr>
      <w:r>
        <w:rPr>
          <w:rFonts w:ascii="Times New Roman"/>
          <w:b w:val="false"/>
          <w:i w:val="false"/>
          <w:color w:val="000000"/>
          <w:sz w:val="28"/>
        </w:rPr>
        <w:t>
      VWi жол/км – алдыңғы кезеңдегі поездың, вагонның тиісті түрінде Қазақстан Республикасының шекарасында тасымалданған жолаушылар айналымы сомасы;</w:t>
      </w:r>
    </w:p>
    <w:p>
      <w:pPr>
        <w:spacing w:after="0"/>
        <w:ind w:left="0"/>
        <w:jc w:val="both"/>
      </w:pPr>
      <w:r>
        <w:rPr>
          <w:rFonts w:ascii="Times New Roman"/>
          <w:b w:val="false"/>
          <w:i w:val="false"/>
          <w:color w:val="000000"/>
          <w:sz w:val="28"/>
        </w:rPr>
        <w:t>
      VQ i жол/км – жоспарланған кезеңге поездың, вагонның тиісті түрінің Қазақстан Республикасы шекарасындағы жолаушылар айналымы сомасы.</w:t>
      </w:r>
    </w:p>
    <w:p>
      <w:pPr>
        <w:spacing w:after="0"/>
        <w:ind w:left="0"/>
        <w:jc w:val="both"/>
      </w:pPr>
      <w:r>
        <w:rPr>
          <w:rFonts w:ascii="Times New Roman"/>
          <w:b w:val="false"/>
          <w:i w:val="false"/>
          <w:color w:val="000000"/>
          <w:sz w:val="28"/>
        </w:rPr>
        <w:t>
      Қосымша құнға салық бойынша дебеттік сальдо кіріс болып танылады.".</w:t>
      </w:r>
    </w:p>
    <w:bookmarkStart w:name="z8" w:id="5"/>
    <w:p>
      <w:pPr>
        <w:spacing w:after="0"/>
        <w:ind w:left="0"/>
        <w:jc w:val="both"/>
      </w:pPr>
      <w:r>
        <w:rPr>
          <w:rFonts w:ascii="Times New Roman"/>
          <w:b w:val="false"/>
          <w:i w:val="false"/>
          <w:color w:val="000000"/>
          <w:sz w:val="28"/>
        </w:rPr>
        <w:t>
      2. "Ақтөбе облысының жолаушылар көлігі және автомобиль жолдары басқармасы" мемлекеттік мекемесі заңнамада белгіленген тәртіппен:</w:t>
      </w:r>
    </w:p>
    <w:bookmarkEnd w:id="5"/>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Қазақстан Республикасы нормативтік құқықтық актілерінің электрондық түрдегі эталондық бақылау банкінде және мерзімді баспа басылымдарында ресми жариялауға жіберуді;</w:t>
      </w:r>
    </w:p>
    <w:p>
      <w:pPr>
        <w:spacing w:after="0"/>
        <w:ind w:left="0"/>
        <w:jc w:val="both"/>
      </w:pPr>
      <w:r>
        <w:rPr>
          <w:rFonts w:ascii="Times New Roman"/>
          <w:b w:val="false"/>
          <w:i w:val="false"/>
          <w:color w:val="000000"/>
          <w:sz w:val="28"/>
        </w:rPr>
        <w:t>
      3) осы қаулыны Ақтөбе облысы әкімдігінің интернет-ресурсында орналастыруды қамтамасыз етсін.</w:t>
      </w:r>
    </w:p>
    <w:bookmarkStart w:name="z9" w:id="6"/>
    <w:p>
      <w:pPr>
        <w:spacing w:after="0"/>
        <w:ind w:left="0"/>
        <w:jc w:val="both"/>
      </w:pPr>
      <w:r>
        <w:rPr>
          <w:rFonts w:ascii="Times New Roman"/>
          <w:b w:val="false"/>
          <w:i w:val="false"/>
          <w:color w:val="000000"/>
          <w:sz w:val="28"/>
        </w:rPr>
        <w:t>
      3. Осы қаулының орындалуын бақылау Ақтөбе облысы әкімінің орынбасары С. Т. Төленбергеновке жүктелсін.</w:t>
      </w:r>
    </w:p>
    <w:bookmarkEnd w:id="6"/>
    <w:bookmarkStart w:name="z10" w:id="7"/>
    <w:p>
      <w:pPr>
        <w:spacing w:after="0"/>
        <w:ind w:left="0"/>
        <w:jc w:val="both"/>
      </w:pPr>
      <w:r>
        <w:rPr>
          <w:rFonts w:ascii="Times New Roman"/>
          <w:b w:val="false"/>
          <w:i w:val="false"/>
          <w:color w:val="000000"/>
          <w:sz w:val="28"/>
        </w:rPr>
        <w:t xml:space="preserve">
      4. Осы қаулы оның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Оразалин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Ұлттық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w:t>
      </w:r>
      <w:r>
        <w:rPr>
          <w:rFonts w:ascii="Times New Roman"/>
          <w:b/>
          <w:i w:val="false"/>
          <w:color w:val="000000"/>
          <w:sz w:val="28"/>
        </w:rPr>
        <w:t>кономика</w:t>
      </w:r>
      <w:r>
        <w:rPr>
          <w:rFonts w:ascii="Times New Roman"/>
          <w:b w:val="false"/>
          <w:i w:val="false"/>
          <w:color w:val="000000"/>
          <w:sz w:val="28"/>
        </w:rPr>
        <w:t xml:space="preserve"> </w:t>
      </w:r>
      <w:r>
        <w:rPr>
          <w:rFonts w:ascii="Times New Roman"/>
          <w:b/>
          <w:i w:val="false"/>
          <w:color w:val="000000"/>
          <w:sz w:val="28"/>
        </w:rPr>
        <w:t xml:space="preserve">министрлігі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Статистика комитетінің төрағасы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_____________Н. Айдапкелов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 жылғы "___"</w:t>
      </w:r>
      <w:r>
        <w:rPr>
          <w:rFonts w:ascii="Times New Roman"/>
          <w:b w:val="false"/>
          <w:i w:val="false"/>
          <w:color w:val="000000"/>
          <w:sz w:val="28"/>
        </w:rPr>
        <w:t xml:space="preserve"> </w:t>
      </w:r>
      <w:r>
        <w:rPr>
          <w:rFonts w:ascii="Times New Roman"/>
          <w:b/>
          <w:i w:val="false"/>
          <w:color w:val="000000"/>
          <w:sz w:val="28"/>
        </w:rPr>
        <w:t>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