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fe42" w14:textId="3dcf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және мәслихатының 2019 жылғы 20 наурыздағы № 106/414 "Ақтөбе қаласы Астана ауданы Әбілқайыр хан даңғылының бір бөлігін Нұрсұлтан Назарбаев даңғылы деп қайта атау туралы" бірлескен қаулысының және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5 сәуірдегі № 130 қаулысы және Ақтөбе облыстық мәслихатының 2019 жылғы 5 сәуірдегі № 416 шешімі. Ақтөбе облысының Әділет департаментінде 2019 жылғы 8 сәуірде № 6069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жанындағы Республикалық ономастика комиссиясының 2019 жылғы 20 наурыздағы қорытындысына сәйкес,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"Ақтөбе қаласы Астана ауданы Әбілқайыр хан даңғылының бір бөлігін Нұрсұлтан Назарбаев даңғылы деп қайта атау туралы" Ақтөбе облысы әкімдігінің және мәслихатының 2019 жылғы 20 наурыздағы № 106/414 бірлескен шешімінің (нормативтік құқықтық актілері мемлекеттік тіркеу Тізілімінде № 6020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М. Л. Тоқжановқа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ресми жарияланған күннен бастап күшіне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