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066c" w14:textId="0b5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19 тамыздағы № 311 "Тыңайтқыштар (органикалықтарды қоспағанда) құнын субсидиялау"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5 наурыздағы № 89 қаулысы. Ақтөбе облысының Әділет департаментінде 2019 жылғы 11 наурызда № 5989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21 шілдедегі № 4-4/679 "Тыңайтқыштар (органикалықтарды қоспағанда) құнын субсидиялау" мемлекеттік көрсетілетін қызмет стандартын бекіту туралы" нормативтік құқықтық актілерді мемлекеттік тіркеу Тізілімінде № 11946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19 тамыздағы № 311 "Тыңайтқыштар (органикалықтарды қоспағанда) құнын субсидиялау мемлекеттік көрсетілетін қызмет регламентін бекіту туралы" (нормативтік құқықтық актілерді мемлекеттік тіркеу Тізілімінде № 4521 тіркелген, 2015 жылғы 29 қыркүйекте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"Тыңайтқыштар (органикалықтарды қоспағанда) құнын субсидиялау"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Е. Абдуллинге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 5 " наурыздағы № 89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19 тамыздағы № 311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(органикалықтарды қоспағанда) құнын субсидиялау" мемлекеттік көрсетілетін қызмет регламенті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"Тыңайтқыштар (органикалықтарды қоспағанда) құнын субсидиялау" мемлекеттік көрсетілетін қызмет (бұдан әрі-мемлекеттік көрсетілетін қызмет) "Ақтөбе облысының ауыл шаруашылығы басқармасы" мемлекеттік мекемесімен (бұдан әрі – көрсетілетін қызметті беруші) көрсетіледі.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21 шілдедегі № 4-4/679 бұйрығымен бекітілген "Тыңайтқыштар (органикалықтарды қоспағанда) құнын субсидиялау" мемлекеттік көрсетілетін қызмет стандартын бекіту туралы", нормативтік құқықтық актілерді мемлекеттік тіркеу тізілімінде № 11946 тіркелген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–тармағымен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субсидияны аудару туралы хабарлама немесе мемлекеттік қызметті көрсетуден уәжді бас тарту.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 субсидиялар: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алдыңғы жылдың 4 (төртінші) тоқсанында тыңайтқыштарды сатушыдан сатып алынған тыңайтқыштарға (органикалықтарды қоспағанда) жұмсалған шығындарды өтеу үшін ауыл шаруашылығы тауарын өндірушілердің (бұдан әрі - ауылшартауарөндіруші) немесе ауыл шаруашылығы кооперативінің (бұдан әрі - ауылшаркооперативі);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алдыңғы жылдың 4 (төртінші) тоқсанында ауылшартауарөндірушілерге немесе ауылшаркооперативтеріне өткізілген тыңайтқыштардың (органикалықтарды қоспағанда) құнын арзандату үшін отандық тыңайтқыштарды өндірушілердің шоттарына аударылады.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-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көрсетілетін қызметті алушының "жеке кабинетіне" жолданады.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берушiнiң құрылымдық бөлiмшелерiнiң (қызметкерлерiнiң) іс-қимылы тәртiбiн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Порталға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тыңайтқыштар үшін субсидия алуға арналған өтінімді немесе Стандартқа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тыңайтқышты отандық тыңайтқыштарды өндірушіден арзандатылған құны бойынша сатып алған жағдайда, тиесілі субсидияларды төлеу туралы өтпелі өтінімді электрондық цифрлық қолтаңбамен (бұдан әрі – ЭЦҚ) куәландырылған электрондық құжат нысанында ұсыну мемлекеттік қызмет көрсету бойынша рәсімдерді (іс - қимылдарды) бастау үшін негіз болып табылады.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бұдан әрі қалыптасқан төлем құжаттарын көрсетілетін қызметті берушінің қаржы бөлімінің жауапты орындаушысына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немесе өтпелі өтінімді қабылданғанын растау және төлем құжаттарын көрсетілетін қызметті берушінің қаржы бөлімінің жауапты орындаушысына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бұдан әрі қалыптасқан төлем құжаттарын көрсетілетін қызметті берушінің қаржы бөлімінің жауапты орындаушысына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көрсетiлетiн қызметтi берушілермен өзара іс-қимыл тәртiбiн, сондай-ақ мемлекеттік қызмет көрсету процесінде ақпараттық жүйелерді пайдалану тәртiбiн сипаттау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корпорациясына және (немесе) өзге де көрсетілетін қызметті берушілерге жүгіну тәртібінің сипаттамасы, көрсетілетін қызметті алушының сұрау салуын өңдеудің ұзақтығы;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 арқылы тізілім деректеріне қол жеткізуді ұсыну үшін (бұдан әрі – Жеке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субсидиялаудың ақпараттық жүйесінде өз бетімен тіркелу үшін ЭЦҚ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жыл сайын қызметтерді жеткізушіге ЭЦҚ-сы бар өз жұмысшыларының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кабинетте тіркелу үшін көрсетілетін қызметті алушы мынадай мәліметтерді көрсетеді: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дара кәсіпкерлер үшін: жеке сәйкестендіру нөмірі (бұдан әрі –ЖСН), аты, әкесінің аты (бар болса) және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үшін: бизнес-сәйкестендіру нөмірі (бұдан әрі –БСН), толық атауы, аты, әкесінің аты (бар болса) мен тегі және бірінші басшының ЖСН;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немесе почтаның ұлттық операторының ағымдағы шотының деректемелері.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немесе өтпелі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немесе өтпелі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немесе өтпелі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өтпелі өтінім ұсынған жағдайда хабарлама тыңайтқыш өндірушінің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 қоспағанда) құнын субсидиялау" мемлекеттік көрсетілетін қызмет регламентіне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 қоспағанда) құнын субсидиялау" мемлекеттік көрсетілетін қызмет регламентіне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