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7849" w14:textId="bba7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2009 жылғы 21 желтоқсандағы № 235 "Жер үсті көздеріндегі су ресурстарын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1 наурыздағы № 383 шешімі. Ақтөбе облысының Әділет департаментінде 2019 жылғы 6 наурызда № 5984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Ауыл шаруашылығы министрінің міндетін атқарушының 2009 жылғы 14 сәуірдегі № 223 "Жер үсті көздерінің су ресурстарын пайдаланғаны үшін төлемақыны есептеу әдістемесін бекіту туралы", нормативтік құқықтық актілерді мемлекеттік тіркеу тізілімінде № 5675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2009 жылғы 21 желтоқсандағы № 235 "Жер үсті көздеріндегі су ресурстарын пайдаланғаны үшін төлемақы мөлшерлемелері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3306 тіркелген, 2010 жылғы 19 қаңтарда "Ақтөбе" және "Актюбинский вестник" газеттерінде жарияланған)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</w:t>
      </w:r>
      <w:r>
        <w:rPr>
          <w:rFonts w:ascii="Times New Roman"/>
          <w:b w:val="false"/>
          <w:i w:val="false"/>
          <w:color w:val="000000"/>
          <w:sz w:val="28"/>
        </w:rPr>
        <w:t>жер үсті көздеріндегі су ресурстарын пайдаланғаны үшін төлемақы мөлшерлемелерінің мөлшері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наурыздағы № 383 облыстық мәслихаттың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21 желтоқсандағы № 235 облыстық мәслихаттың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үсті көздеріндегі су ресурстарын пайдаланғаны </w:t>
      </w:r>
      <w:r>
        <w:br/>
      </w:r>
      <w:r>
        <w:rPr>
          <w:rFonts w:ascii="Times New Roman"/>
          <w:b/>
          <w:i w:val="false"/>
          <w:color w:val="000000"/>
        </w:rPr>
        <w:t xml:space="preserve">үшін төлемақы мөлшерлемелерінің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МӨЛШЕРІ Жайық, Ойыл, Сағыз, Ембi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Торғай, Ырғыз өзендерінің бассейндері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3181"/>
        <w:gridCol w:w="4153"/>
        <w:gridCol w:w="3461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 жылу энергетикасын қоса есептегенде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көздерiнен су алуды жүзеге асыратын тоған шаруашылықтары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энергетика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кВт.сағ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теңге/1000 тек.м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Төлемақы мөлшерлемелері сәйкес жылдық инфляцияның ресми деңгейiндегi индексiн ескере отырып есептеледi.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