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5e1f" w14:textId="6695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2016 жылғы 12 желтоқсандағы № 73 "Облыстық бюджет және Ақтөбе қаласы, аудандар бюджеттері арасындағы 2017-2019 жылдарға арналған жалпы сипаттағы трансферттердің көлемі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 наурыздағы № 381 шешімі. Ақтөбе облысының Әділет департаментінде 2019 жылғы 6 наурызда № 5982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45-бабының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29 қарашадағы "Республикалық және облыстық бюджеттер, республикалық маңызы бар қалалардың, астана бюджеттері арасындағы 2017-2019 жылдарға арналған жалпы сипаттағы трансферттердің көлемі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бюджет және Ақтөбе қаласы, аудандар бюджеттері арасындағы 2017-2019 жылдарға арналған жалпы сипаттағы трансферттердің көлемі туралы" (нормативтік құқықтық актілерді мемлекеттік тіркеу тізілімінде № 5190 тіркелген, 2017 жылғы 16 қаңтарда Қазақстан Республикасы нормативтік құқықтық актілердің эталондық бақылау банкінде электрондық түрде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 "4-бабының 45-тармағына" сөздері "45-бабының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" сөздерімен;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"қала" сөзі"қалалар" сөзімен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кейін он күнтізбелік күнненбастап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