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1803" w14:textId="d8c1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"Озерный" жергілікті маңызы бар мемлекеттік табиғи қаумалын құру үшін жерді резервте қалдыру туралы</w:t>
      </w:r>
    </w:p>
    <w:p>
      <w:pPr>
        <w:spacing w:after="0"/>
        <w:ind w:left="0"/>
        <w:jc w:val="both"/>
      </w:pPr>
      <w:r>
        <w:rPr>
          <w:rFonts w:ascii="Times New Roman"/>
          <w:b w:val="false"/>
          <w:i w:val="false"/>
          <w:color w:val="000000"/>
          <w:sz w:val="28"/>
        </w:rPr>
        <w:t>Ақтөбе облысы әкімдігінің 2019 жылғы 4 наурыздағы № 86 қаулысы. Ақтөбе облысының Әділет департаментінде 2019 жылғы 6 наурызда № 5980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Республикасының 2006 жылғы 7 шілдедегі "Ерекше қорғалатын табиғи аумақтар туралы"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24-баптарына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2006 жылғы 29 қыркүйектегі № 943 "Республикалық және жергілікті маңызы бар ерекше қорғалатын табиғи аумақтарды құруға және кеңейтуге арналған жер учаскелерін резервте қалдыру туралы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"Озерный" жергілікті маңызы бар мемлекеттік табиғи қаумалын құруға арналған жер учаскесін 2018 жылғы 17 қыркүйектегі тексеру актісі негізінде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Әйтеке би ауданы аумағында қоса беріліп отырған </w:t>
      </w:r>
      <w:r>
        <w:rPr>
          <w:rFonts w:ascii="Times New Roman"/>
          <w:b w:val="false"/>
          <w:i w:val="false"/>
          <w:color w:val="000000"/>
          <w:sz w:val="28"/>
        </w:rPr>
        <w:t>жер учаскесінің жоспарына (сызбасына)</w:t>
      </w:r>
      <w:r>
        <w:rPr>
          <w:rFonts w:ascii="Times New Roman"/>
          <w:b w:val="false"/>
          <w:i w:val="false"/>
          <w:color w:val="000000"/>
          <w:sz w:val="28"/>
        </w:rPr>
        <w:t xml:space="preserve"> сәйкес шекара және көлем шектерінде "Озерный" мемлекеттік табиғи қаумалын құру үшін 154 048,43 гектар көлеміндегі жер учаскесі резервкедқалдырылсын.</w:t>
      </w:r>
    </w:p>
    <w:bookmarkEnd w:id="1"/>
    <w:bookmarkStart w:name="z4" w:id="2"/>
    <w:p>
      <w:pPr>
        <w:spacing w:after="0"/>
        <w:ind w:left="0"/>
        <w:jc w:val="both"/>
      </w:pPr>
      <w:r>
        <w:rPr>
          <w:rFonts w:ascii="Times New Roman"/>
          <w:b w:val="false"/>
          <w:i w:val="false"/>
          <w:color w:val="000000"/>
          <w:sz w:val="28"/>
        </w:rPr>
        <w:t>
      2. "Ақтөбе облысының табиғи ресурстар және табиғатты пайдалануды реттеу басқармасы" мемлекеттік мекемесі:</w:t>
      </w:r>
    </w:p>
    <w:bookmarkEnd w:id="2"/>
    <w:p>
      <w:pPr>
        <w:spacing w:after="0"/>
        <w:ind w:left="0"/>
        <w:jc w:val="both"/>
      </w:pPr>
      <w:r>
        <w:rPr>
          <w:rFonts w:ascii="Times New Roman"/>
          <w:b w:val="false"/>
          <w:i w:val="false"/>
          <w:color w:val="000000"/>
          <w:sz w:val="28"/>
        </w:rPr>
        <w:t>
      "Озерный" жергілікті маңызы бар мемлекеттік табиғи қаумалына резервке қалдырылған мемлекеттік орман қоры жерлері учаскелерінде орман қорын күзету, қорғау, пайдалану, ормандарды молықтыру мен орман өсіру саласындағы орман кодексінің талаптарының бұзылуына жол бермеу жөнінде шаралар қабылдасын.</w:t>
      </w:r>
    </w:p>
    <w:bookmarkStart w:name="z5" w:id="3"/>
    <w:p>
      <w:pPr>
        <w:spacing w:after="0"/>
        <w:ind w:left="0"/>
        <w:jc w:val="both"/>
      </w:pPr>
      <w:r>
        <w:rPr>
          <w:rFonts w:ascii="Times New Roman"/>
          <w:b w:val="false"/>
          <w:i w:val="false"/>
          <w:color w:val="000000"/>
          <w:sz w:val="28"/>
        </w:rPr>
        <w:t>
      3. "Ақтөбе облысының табиғи ресурстар және табиғатты пайдалануды реттеу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облысы әкімдігінің интернет – 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Ақтөбе облысы әкімінің орынбасары М.Е. Абдуллинге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Оразалин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4 наурыздағы № 86 қаулысына қосымша</w:t>
            </w:r>
          </w:p>
        </w:tc>
      </w:tr>
    </w:tbl>
    <w:bookmarkStart w:name="z9" w:id="6"/>
    <w:p>
      <w:pPr>
        <w:spacing w:after="0"/>
        <w:ind w:left="0"/>
        <w:jc w:val="left"/>
      </w:pPr>
      <w:r>
        <w:rPr>
          <w:rFonts w:ascii="Times New Roman"/>
          <w:b/>
          <w:i w:val="false"/>
          <w:color w:val="000000"/>
        </w:rPr>
        <w:t xml:space="preserve"> Жобаланып отырған "Озерный" жергілікті маңызы бар мемлекеттік табиғи қаумалы жер учаскесінің жоспары (сызбасы)</w:t>
      </w:r>
    </w:p>
    <w:bookmarkEnd w:id="6"/>
    <w:p>
      <w:pPr>
        <w:spacing w:after="0"/>
        <w:ind w:left="0"/>
        <w:jc w:val="left"/>
      </w:pPr>
      <w:r>
        <w:br/>
      </w:r>
    </w:p>
    <w:p>
      <w:pPr>
        <w:spacing w:after="0"/>
        <w:ind w:left="0"/>
        <w:jc w:val="both"/>
      </w:pPr>
      <w:r>
        <w:drawing>
          <wp:inline distT="0" distB="0" distL="0" distR="0">
            <wp:extent cx="78105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8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2845"/>
        <w:gridCol w:w="5122"/>
        <w:gridCol w:w="3128"/>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функционалдық атауы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мың, гектар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тәртібі</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"Озерный" жергілікті маңызы бар мемлекеттік табиғи қаумалы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154 048,43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қызметінің реттеу тәртібі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экологиялық, мәдени-ағартушылық және оқу мақсатында пайдалану.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154 048,43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