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f83f" w14:textId="29f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20 ақпандағы № 69 қаулысы. Ақтөбе облысының Әділет департаментінде 2019 жылғы 25 ақпанда № 5971 болып тіркелді. Күші жойылды - Ақтөбе облысы әкімдігінің 2020 жылғы 31 наурыздағы № 135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31.03.2020 № 135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нормативтік құқықтық актілерді мемлекеттік тіркеу Тізілімінде № 11223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облысы әкімдігінің 2018 жылғы 18 қаңтардағы № 20 "Субсидияланатын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нормаларын бекіту туралы" (нормативтік құқықтық актілерді мемлекеттік тіркеу Тізілімінде № 5887 тіркелген, 2018 жылғы 15 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"Ақтөбе облысы әкімдігінің 2018 жылғы 18 қаңтардағы № 20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қаулысына толықтырулар енгізу туралы" Ақтөбе облысы әкімдігінің 2018 жылғы 21 қарашадағы № 503 (нормативтік құқықтық актілерді мемлекеттік тіркеу Тізілімінде № 5956 тіркелген, 2018 жылғы 27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орынбасары М.Е. Абдуллинге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20 ақпандағы № 69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56"/>
        <w:gridCol w:w="7786"/>
        <w:gridCol w:w="241"/>
        <w:gridCol w:w="15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заттардың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бір бірлікке,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селитра аммиакты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аммоний сульфаты,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азотты сұйық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- 6,8, N нитратты - 6,8, N амидты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суперфосфат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Шилісай кен орнының фосфоритті концентраты және ұны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калий сульфаты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калий сульфаты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15:15:15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 (диаммофоска)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мине-ралды тыңайтқышы (NPK-тыңайтқышы)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 15:15:15 маркалы азотты-фосфорлы-калийлі тыңайтқышы нитроаммофоска (азофоска)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 нитроаммофоска (азофоска)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1:1:1 (16:16:16) маркалы нитроаммофоска (азофоска) азотты-қышқылды ыдырау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NPK-тыңайтқышы 16:16:16 маркалы азотты-фосфорлы-калийлі тыңайтқышы -нитроаммофоска (азофоска)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нитроаммофоска. Кешенді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нитроаммофоска 16:16:16, (түрлендірілген минералды тыңайтқышы)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тыңайтқышы (тыңайтқыш қоспалары NPK)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10:20:20 маркалы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13:19:19 маркалы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 (диаммофоска)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8:20:30 маркалы азотты-фосфорлы-калийлі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тыңайтқыш (диаммофоска),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жақсартылған гранулометриялық құрамы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бар тыңайтқыш, (NPКS-тыңайтқышы)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(NPS-тыңайтқыш) Азот-фосфор-күкірт бар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бар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(РК-тыңайтқышы)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бар тыңайтқыш (РКS-тыңайтқышы)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SО3-7,0, СаО-13,3, 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Фосфор-күкірт бар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(РS-тыңайтқышы)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Р2О5-11,0, SO3-10,0, 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23 592,00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азотты-фосфорлы күкірт бар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 бар күрделі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азотты-фосфорлы күкірт бар күрделі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бар күрделі тыңайтқыш (NP+S-тыңайтқыш)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азотты-фосфорлы күкірт бар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азотты-фосфорлы күкірт бар тыңайтқыш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азотты-фосфорлы күкірт бар тыңайтқыш, (модификацияланған минералды тыңайтқыш)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моноаммонийфосфат арнайы суда еритін 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азықтық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моноаммонийфосфат суда еритін кристалды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моноаммонийфосфат суда еритін кристалды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"Микробиотыңайтқыштар "МЭРС" қоректік микроэлементтері бар ерітінділер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фитобіріктіру Fe-2,5, фитобіріктіру Mo-2,0, фитобіріктіру Cu-1,0, фитобіріктіру Zn-2,5, фитобіріктіру Mn-1,0, фитобіріктіру Сo-0,5, фитобіріктіру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тыңайтқышы (нитрат кальция)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концентратталған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кальций нитраты (кальций селитрасы)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кальций нитраты (кальций селитрасы)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кальций нитраты (кальций селитрасы)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 кальций нитраты (кальций селитрасы)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Кешенді суда еритін NPK тыңайтқышы микроэлементтерімен Yara Kristalon Brown 3-11-38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D12, темір хелаты DTPA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тыңайтқыштары Ультрамаг "хелат Fe-13" маркалы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"Хелат Zn -15" маркалы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Mn13, марганец хелаты EDTA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Mn13, марганец хелаты EDTA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Кристаллды микроэлементтер хелатты тыңайтқыштар Ультрамаг "Хелат Mn -13" маркалы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"Хелат Cu -15" маркалы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Ca10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Tenso Coctail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ZINTRAC 700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күкіртқышқылды магний (магний сульфаты)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күкіртқышқылды магний (магний сульфаты)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күкіртқышқылды магний (магний сульфаты)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магний сульфаты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нитраты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техникалық СХ маркалы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 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магний 6-сулы (магний селитрасы)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фульвоқышқыл-дары-3-5, ульмин қыш-қылдары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аминқышқылдары-5,5, полисахаридтер-7,0, 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"Әмбебап" маркалы биостим органо-минералды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"Өсу" маркалы биостим органо-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аминқышқылдары-4,0, N-4,0, Р2О5-10,0, SO3- 1,0, MgO-2,0, 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маркалы биостим органо-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аминқышқылдары-7,0, N-5,5, Р2О5-4,5, К2О- 4,0, SO3-2,0, 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"Майлы" маркалы биостим органо-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"Қызылша" маркалы биостим органо-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12:8:31+2MgO+MЭ маркалы суда еритін NPK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13:40:13+MЭ маркалы суда еритін NPK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15:15:30+1,5MgO+МЭ маркалы суда еритін NPK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18:18:18+3MgO+МЭ маркалы суда еритін NPK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20:20:20+МЭ маркалы суда еритін NPK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астық)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 қышқылдары-20,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(Master 13:40:13)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минералды тыңайтқышы (Master 20:20:20)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минералды тыңайтқышы (Master 3:11:38+4)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минералды тыңайтқышы 3:37:37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 (Plantafol 10:54:10)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 (Plantafol 20:20:20)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минералды тыңайтқышы (Plantafol 30:10:10)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 (Plantafol 5:15:45)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(амидты азот), P2O5-17% (фосфор пен-токсиді)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аминқышқылдары-33, жалпы N-9,8, органикалық зат-48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Бақша"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Жүзім"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Картоп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сыра қайнататын арпа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 жемістер"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күріш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қант қызылшасы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Қызанақ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Әмбебап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MgO-3,S-2,4, Fe-0,2, Zn-0,052, B-0,02, Mn-0,0025,Cu-0,0025,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Мақта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 Маркалы, Б Маркалы) Агрохимикат Фертикс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маркалы; N-15,38, 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 маркалы;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аминқышқылы-42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P2O5-8, K2O-21, MgO-2, Cu-0,08, Fe-0,2, Mn-0,01, Zn-0,01, С-17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"Vittafos Zn" кешенді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аминқышқылы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13-6-26+8 CaO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15-5-30+2MgO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18-18-18+1MgO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18-44-0 (UP)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0-52-34 (MKP)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13-0-46 (NOP)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маркалы кешенді тыңайтқыш: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11-0-0 + 15 MgO (MN) маркалы кешенді тыңайтқыш: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 Sulphate" маркалы кешенді тыңайтқыш: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(KCl)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жалпы N-6,6, нитратты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аминқышқылдары-2,0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өсуі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аминқышқылдары-15,0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тамақтану маркалы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1 071 500,00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10%,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қышқылдары-10%, барлығы N-3, оның ішінде аммонийлы-0,6, нитратты-0,7, органикалық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 -16, (Р және К калий фосфиті түріндегі 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хелатты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"Ақ інжу"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қышқылдары-38,9, фульвоқышқылдары-7,6, N-0,014, P2O5-1,67, K2O-2,98, Fe-31,2, CaO-56,7, MgO-67,1, Co-0,051, Zn-0,23, Cu-0,30, Mn-31,4, Mo-0,10, Si2O-63,1, құрғақ қалдық – 8,4, күл–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Моно-Күкірт" маркалы "Волски Моноформалы" сұйық микротыңайтқыш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Моно-Бор" маркалы "Волски Моноформалы" сұйық микротыңайтқыш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маркалы Oligreen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Моно Бор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аминқышқылдары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Моно Марганец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аминқышқылдары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Моно Мыс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аминқышқылдары – 2,68; органикалық қышқыл-дар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Микро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аминқышқылдары – 5,19; органикалық қышқылдар – 5,30; моносахаридтер – 0,00379; фитогормондар – 0,00043; гуминді қышқыл-дар – 0,25, фульвоқышқылдары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Макро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аминқышқылдары – 3,0 %; органикалық қыш-қылдар – 0,7; моносахарид-тер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Супер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амин-қышқылдары – 2,86; органи-калық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Моно Мырыш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аминқышқылдары – 2,78; органикалық қышқыл-дары – 8,35; моносахаридтер – 0,00385; фитогормондар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Кальций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аминқышқылдары – 0,78; органикалық қышқылдары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Фосфорлы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аминқышқылдары – 0,08; органикалық қышқылдары – 4,5; моносахаридтер – 0,00365; фитогормондар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NANOVIT: Молибденді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аминқышқылдар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аминқышқылдары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NANOVIT ТЕРРА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NANOVIT ТЕРРА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NANOVIT ТЕРРА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бұршақтың өсу кезеңіне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тұқым дәнді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гуминқышқылдары 12%, фульвоқышқылдары 2%, органикалық төменмолекулярлық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маркалы Глицерол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Мырыш маркалы Глицерол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"Вымпел" (Vimpel) органо-минералды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жуылған тұздары 3-ке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тұқым" маркалы "Оракул" кешенді минералды 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бора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мырыш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белсенді күкірт" маркалы "Оракул" кешенді минералды тыңайтқыш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мыс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темір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марганец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молибден маркалы "Оракул" микротыңайтқышы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 Fe-Lo (темір хелаты 13%) минералды тыңайтқышы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