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a1c0d" w14:textId="c8a1c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облысы Бурабай ауданы Бурабай кентінің аумағында стационарлық емес сауда объектілерін орналастыру орындарын бекіту туралы" Бурабай ауданы әкімдігінің 2018 жылғы 7 маусымдағы № а-6/216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әкімдігінің 2019 жылғы 25 қарашадағы № а-11/534 қаулысы. Ақмола облысының Әділет департаментінде 2019 жылғы 29 қарашада № 7534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ауданы әкімдігінің "Ақмола облысы Бурабай ауданы Бурабай кентінің аумағында стационарлық емес сауда объектілерін орналастыру орындарын бекіту туралы" 2018 жылғы 7 маусымдағы № а-6/216 (Нормативтік құқықтық актілерді мемлекеттік тіркеу тізілімінде № 6699 болып тіркелген, 2018 жылғы 9 шілдедегі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А.Муздыбаев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Республикасының Ішкі 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 Ақмола облысының полиция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 Бурабай ауданының полиция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бөлімі" 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Денсаулық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сақтау министрлігінің Тауарлар мен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көрсетілетін қызметтердің сапасы мен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қауіпсіздігін бақылау комитеті Ақмола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тауарлар мен көрсетілетін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қызметтердің сапасы мен қауіпсіздігін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бақылау департаментінің Бурабай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тауарлар мен көрсетілетін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қызметтердің сапасы мен қауіпсіздігін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бақылау басқармасы" республикалық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Қаржы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 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 Ақмола 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Бурабай ауданы бойынша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басқармасы" республикалық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