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b9e7d" w14:textId="a1b9e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Бурабай аудандық мәслихатының 2018 жылғы 25 желтоқсандағы № 6С-37/9 "Щучинск қаласының, Бурабай кентінің, Наурызбай батыр ауылының және Бурабай ауданының ауылдық округтерінің 2019-2021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аудандық мәслихатының 2019 жылғы 14 қарашадағы № 6С-49/1 шешімі. Ақмола облысының Әділет департаментінде 2019 жылғы 18 қарашада № 7486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Бурабай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Бурабай аудандық мәслихатының "Щучинск қаласының, Бурабай кентінің, Наурызбай батыр ауылының және Бурабай ауданының ауылдық округтерінің 2019-2021 жылдарға арналған бюджеттері туралы" 2018 жылғы 25 желтоқсандағы № 6С-37/9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7048 болып тіркелген, 2019 жылғы 17 қаңтарда Қазақстан Республикасы нормативтік құқықтық актілерінің электрондық түрдегі эталондық бақылау банкінде жарияланған)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"Щучинск қаласының, Бурабай кентінің және Бурабай ауданының ауылдық округтерінің 2019-2021 жылдарға арналған бюджеттері туралы";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Щучинск қаласының 2019-2021 жылдарға арналған бюджеті осы шешімнің 1, 2 және 3 қосымшаларына сәйкес, соның ішінде 2019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620332,0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615710,6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570,4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4051,0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629189,6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- 8857,6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тапшылығын қаржыландыру (профицитін пайдалану) – 8857,6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Бурабай кентінің 2019-2021 жылдарға арналған бюджеті осы шешімнің 4, 5 және 6 қосымшаларына сәйкес, соның ішінде 2019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125984,0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64348,8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2169,2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59466,0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126899,2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- 915,2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тапшылығын қаржыландыру (профицитін пайдалану) – 915,2 мың теңге."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Абылайхан ауылдық округінің 2019-2021 жылдарға арналған бюджеті осы шешімнің 7, 8 және 9 қосымшаларына сәйкес, соның ішінде 2019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18718,9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4961,2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13757,7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21388,9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- 2670,0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тапшылығын қаржыландыру (профицитін пайдалану) – 2670,0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Зеленобор ауылдық округінің 2019-2021 жылдарға арналған бюджеті осы шешімнің 15, 16 және 17 қосымшаларына сәйкес, соның ішінде 2019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25126,2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16110,1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27,1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8989,0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31427,5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- 6301,3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тапшылығын қаржыландыру (профицитін пайдалану) – 6301,3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Златополье ауылдық округінің 2019-2021 жылдарға арналған бюджеті осы шешімнің 18, 19 және 20 қосымшаларына сәйкес, соның ішінде 2019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18657,0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7644,0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–11013,0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20243,2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- 1586,2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тапшылығын қаржыландыру (профицитін пайдалану) – 1586,2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Қатаркөл ауылдық округінің 2019-2021 жылдарға арналған бюджеті осы шешімнің 21, 22 және 23 қосымшаларына сәйкес, соның ішінде 2019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28852,5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16332,9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184,6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12335,0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33947,8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- 5095,3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тапшылығын қаржыландыру (профицитін пайдалану) – 5095,3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Кенесары ауылдық округінің 2019-2021 жылдарға арналған бюджеті осы шешімнің 24, 25 және 26 қосымшаларына сәйкес, соның ішінде 2019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20818,4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7867,0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12951,4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22504,1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- 1685,7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тапшылығын қаржыландыру (профицитін пайдалану) – 1685,7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Ұрымқай ауылдық округінің 2019-2021 жылдарға арналған бюджеті осы шешімнің 29, 30 және 31 қосымшаларына сәйкес, соның ішінде 2019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17000,0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7313,0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9687,0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19423,3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- 2423,3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тапшылығын қаржыландыру (профицитін пайдалану) – 2423,3 мың теңге.";</w:t>
      </w:r>
    </w:p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Бурабай аудандық мәслихатының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Ақмола облысының Әдiлет департаментiнде мемлекеттiк тiркелген күнінен бастап күшіне енедi және 2019 жылдың 1 қаңтарынан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ХLІХ(кезектен тыс)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Р.Қайдауылов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Ө.Бейсенов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Бурабай ауданының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Ә.Мұздыбаев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6С-49/1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6С-37/9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Щучинск қаласының 2019 жылға арналған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"/>
        <w:gridCol w:w="968"/>
        <w:gridCol w:w="624"/>
        <w:gridCol w:w="7213"/>
        <w:gridCol w:w="287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620332,0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615710,6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376763,6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376763,6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234652,0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8733,0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52882,0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173037,0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570,4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мекемелердің тауарларды (жұмыстарды, қызметтерді) өткізуінен түсетін түсімдер 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бюджеттен қаржыландырылатын мемлекеттік мекемелердің тауарларды (жұмыстарды, қызметтерді) өткізуінен түсетін түсімдер 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түсiмдер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0"/>
        <w:gridCol w:w="1698"/>
        <w:gridCol w:w="1699"/>
        <w:gridCol w:w="3943"/>
        <w:gridCol w:w="37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629189,6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45474,0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45474,0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45174,0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63586,6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63586,6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21514,0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12377,0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28789,6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41450,0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41450,0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41450,0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478679,0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478679,0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478679,0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активтерiмен операциялар бойынша сальдо 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-8857,6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тапшылығын қаржыландыру (профицитін пайдалану)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8857,6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6С-49/1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6С-37/9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Бурабай кентінің 2019 жылға арналған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"/>
        <w:gridCol w:w="968"/>
        <w:gridCol w:w="624"/>
        <w:gridCol w:w="7213"/>
        <w:gridCol w:w="287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125984,0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64348,8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42724,8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42724,8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21024,0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14416,0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2169,2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2079,2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2079,2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түсiмдер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59466,0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59466,0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4"/>
        <w:gridCol w:w="1309"/>
        <w:gridCol w:w="1310"/>
        <w:gridCol w:w="5856"/>
        <w:gridCol w:w="28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126899,2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20502,0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20502,0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20202,0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63456,2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63456,2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9904,2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11052,0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қалалардағы, ауылдардағы, кенттердегі, ауылдық округтерде автомобиль жолдарының жұмыс істеуін қамтамасыз ету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11094,0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11094,0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11094,0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28507,0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28507,0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28507,0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активтерiмен операциялар бойынша сальдо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-915,2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тапшылығын қаржыландыру (профицитін пайдалану)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6С-49/1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6С-37/9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2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Абылайхан ауылдық округінің 2019 жылға арналған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18718,9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13757,7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13757,7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1347"/>
        <w:gridCol w:w="1347"/>
        <w:gridCol w:w="6026"/>
        <w:gridCol w:w="25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21388,9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14629,5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14629,5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14239,9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2976,4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2976,4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2717,8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активтерiмен операциялар бойынша сальдо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-2670,0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тапшылығын қаржыландыру (профицитін пайдалану)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6С-49/1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6С-37/9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bookmarkStart w:name="z2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Атамекен ауылдық округінің 2019 жылға арналған бюджеті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30227,7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25787,1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25787,1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1347"/>
        <w:gridCol w:w="1347"/>
        <w:gridCol w:w="6026"/>
        <w:gridCol w:w="25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31995,1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12946,8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12946,8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12646,8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13108,3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13108,3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12288,3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активтерiмен операциялар бойынша сальдо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-1767,4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тапшылығын қаржыландыру (профицитін пайдалану)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6С-49/1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6С-37/9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қосымша</w:t>
            </w:r>
          </w:p>
        </w:tc>
      </w:tr>
    </w:tbl>
    <w:bookmarkStart w:name="z2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Зеленобор ауылдық округінің 2019 жылға арналған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25126,2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16110,1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6109,2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6109,2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7624,4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1347"/>
        <w:gridCol w:w="1347"/>
        <w:gridCol w:w="6026"/>
        <w:gridCol w:w="25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31427,5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16689,5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16689,5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16389,5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5781,0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5781,0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6957,0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6957,0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6957,0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активтерiмен операциялар бойынша сальдо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-6301,3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тапшылығын қаржыландыру (профицитін пайдалану)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6С-49/1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6С-37/9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қосымша</w:t>
            </w:r>
          </w:p>
        </w:tc>
      </w:tr>
    </w:tbl>
    <w:bookmarkStart w:name="z2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Златополье ауылдық округінің 2019 жылға арналған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1347"/>
        <w:gridCol w:w="1347"/>
        <w:gridCol w:w="6026"/>
        <w:gridCol w:w="25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20243,2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15444,9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15444,9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15144,9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1971,3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1971,3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1971,3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активтерiмен операциялар бойынша сальдо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-1586,2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тапшылығын қаржыландыру (профицитін пайдалану)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6С-49/1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6С-37/9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қосымша</w:t>
            </w:r>
          </w:p>
        </w:tc>
      </w:tr>
    </w:tbl>
    <w:bookmarkStart w:name="z2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Қатаркөл ауылдық округінің 2019 жылға арналған бюджеті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2"/>
        <w:gridCol w:w="996"/>
        <w:gridCol w:w="642"/>
        <w:gridCol w:w="7422"/>
        <w:gridCol w:w="25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28852,5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16332,9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4207,9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4207,9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12125,0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184,6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140,6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140,6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түсiмдер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12335,0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12335,0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трансферттер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1347"/>
        <w:gridCol w:w="1347"/>
        <w:gridCol w:w="6026"/>
        <w:gridCol w:w="25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33947,8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22805,6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22805,6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21859,6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1221,5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1221,5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1221,5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9417,7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9417,7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9417,7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активтерiмен операциялар бойынша сальдо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-5095,3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тапшылығын қаржыландыру (профицитін пайдалану)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6С-49/1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6С-37/9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қосымша</w:t>
            </w:r>
          </w:p>
        </w:tc>
      </w:tr>
    </w:tbl>
    <w:bookmarkStart w:name="z3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Кенесары ауылдық округінің 2019 жылға арналған бюджеті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20818,4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12951,4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12951,4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1347"/>
        <w:gridCol w:w="1347"/>
        <w:gridCol w:w="6026"/>
        <w:gridCol w:w="25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22504,1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16715,4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16715,4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16415,4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1810,7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1810,7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1785,7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активтерiмен операциялар бойынша сальдо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-1685,7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тапшылығын қаржыландыру (профицитін пайдалану)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6С-49/1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6С-37/9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қосымша</w:t>
            </w:r>
          </w:p>
        </w:tc>
      </w:tr>
    </w:tbl>
    <w:bookmarkStart w:name="z3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Ұрымқай ауылдық округінің 2019 жылға арналған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5483,3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1347"/>
        <w:gridCol w:w="1347"/>
        <w:gridCol w:w="6026"/>
        <w:gridCol w:w="25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19423,3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14407,8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14407,8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14107,8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1353,5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1353,5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1353,5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активтерiмен операциялар бойынша сальдо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-2423,3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тапшылығын қаржыландыру (профицитін пайдалану)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6С-49/1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6С-37/9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қосымша</w:t>
            </w:r>
          </w:p>
        </w:tc>
      </w:tr>
    </w:tbl>
    <w:bookmarkStart w:name="z3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аудандық бюджеттен нысаналы трансферттер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97"/>
        <w:gridCol w:w="4803"/>
      </w:tblGrid>
      <w:tr>
        <w:trPr>
          <w:trHeight w:val="30" w:hRule="atLeast"/>
        </w:trPr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91155,2</w:t>
            </w:r>
          </w:p>
        </w:tc>
      </w:tr>
      <w:tr>
        <w:trPr>
          <w:trHeight w:val="30" w:hRule="atLeast"/>
        </w:trPr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91155,2</w:t>
            </w:r>
          </w:p>
        </w:tc>
      </w:tr>
      <w:tr>
        <w:trPr>
          <w:trHeight w:val="30" w:hRule="atLeast"/>
        </w:trPr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iшiнде: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ұйымдардың қызметкерлерінің, қазыналық кәсіпорын қызметкерлерінің еңбекақысын арттыруға, соның ішінде: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9004,2</w:t>
            </w:r>
          </w:p>
        </w:tc>
      </w:tr>
      <w:tr>
        <w:trPr>
          <w:trHeight w:val="30" w:hRule="atLeast"/>
        </w:trPr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 қаласы әкімінің аппараты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2347,0</w:t>
            </w:r>
          </w:p>
        </w:tc>
      </w:tr>
      <w:tr>
        <w:trPr>
          <w:trHeight w:val="30" w:hRule="atLeast"/>
        </w:trPr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кенті әкімінің аппараты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761,0</w:t>
            </w:r>
          </w:p>
        </w:tc>
      </w:tr>
      <w:tr>
        <w:trPr>
          <w:trHeight w:val="30" w:hRule="atLeast"/>
        </w:trPr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Абылайхан ауылдық округі әкімінің аппараты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881,9</w:t>
            </w:r>
          </w:p>
        </w:tc>
      </w:tr>
      <w:tr>
        <w:trPr>
          <w:trHeight w:val="30" w:hRule="atLeast"/>
        </w:trPr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Зеленобор ауылдық округі әкімінің аппараты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881,0</w:t>
            </w:r>
          </w:p>
        </w:tc>
      </w:tr>
      <w:tr>
        <w:trPr>
          <w:trHeight w:val="30" w:hRule="atLeast"/>
        </w:trPr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Златополье ауылдық округі әкімінің аппараты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1032,0</w:t>
            </w:r>
          </w:p>
        </w:tc>
      </w:tr>
      <w:tr>
        <w:trPr>
          <w:trHeight w:val="30" w:hRule="atLeast"/>
        </w:trPr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Қатаркөл ауылдық округі әкімінің аппараты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1136,1</w:t>
            </w:r>
          </w:p>
        </w:tc>
      </w:tr>
      <w:tr>
        <w:trPr>
          <w:trHeight w:val="30" w:hRule="atLeast"/>
        </w:trPr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Кенесары ауылдық округі әкімінің аппараты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739,4</w:t>
            </w:r>
          </w:p>
        </w:tc>
      </w:tr>
      <w:tr>
        <w:trPr>
          <w:trHeight w:val="30" w:hRule="atLeast"/>
        </w:trPr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Атамекен ауылдық округі әкімінің аппараты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658,8</w:t>
            </w:r>
          </w:p>
        </w:tc>
      </w:tr>
      <w:tr>
        <w:trPr>
          <w:trHeight w:val="30" w:hRule="atLeast"/>
        </w:trPr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Ұрымқай ауылдық округі әкімінің аппараты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567,0</w:t>
            </w:r>
          </w:p>
        </w:tc>
      </w:tr>
      <w:tr>
        <w:trPr>
          <w:trHeight w:val="30" w:hRule="atLeast"/>
        </w:trPr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және ауылдық округ бюджеттеріне әкімшілік мемлекеттік қызметшілердің жекелеген санаттарының жалақысын арттыруға, соның ішінде: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10144,9</w:t>
            </w:r>
          </w:p>
        </w:tc>
      </w:tr>
      <w:tr>
        <w:trPr>
          <w:trHeight w:val="30" w:hRule="atLeast"/>
        </w:trPr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 қаласы әкімінің аппараты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1404,0</w:t>
            </w:r>
          </w:p>
        </w:tc>
      </w:tr>
      <w:tr>
        <w:trPr>
          <w:trHeight w:val="30" w:hRule="atLeast"/>
        </w:trPr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кенті әкімінің аппараты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1405,0</w:t>
            </w:r>
          </w:p>
        </w:tc>
      </w:tr>
      <w:tr>
        <w:trPr>
          <w:trHeight w:val="30" w:hRule="atLeast"/>
        </w:trPr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Абылайхан ауылдық округі әкімінің аппараты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733,0</w:t>
            </w:r>
          </w:p>
        </w:tc>
      </w:tr>
      <w:tr>
        <w:trPr>
          <w:trHeight w:val="30" w:hRule="atLeast"/>
        </w:trPr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Зеленобор ауылдық округі әкімінің аппараты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1240,0</w:t>
            </w:r>
          </w:p>
        </w:tc>
      </w:tr>
      <w:tr>
        <w:trPr>
          <w:trHeight w:val="30" w:hRule="atLeast"/>
        </w:trPr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Златополье ауылдық округі әкімінің аппараты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1189,0</w:t>
            </w:r>
          </w:p>
        </w:tc>
      </w:tr>
      <w:tr>
        <w:trPr>
          <w:trHeight w:val="30" w:hRule="atLeast"/>
        </w:trPr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Қатаркөл ауылдықокругі әкімінің аппараты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1343,9</w:t>
            </w:r>
          </w:p>
        </w:tc>
      </w:tr>
      <w:tr>
        <w:trPr>
          <w:trHeight w:val="30" w:hRule="atLeast"/>
        </w:trPr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Кенесары ауылдық округі әкімінің аппараты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998,0</w:t>
            </w:r>
          </w:p>
        </w:tc>
      </w:tr>
      <w:tr>
        <w:trPr>
          <w:trHeight w:val="30" w:hRule="atLeast"/>
        </w:trPr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Атамекен ауылдық округі әкімінің аппараты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892,0</w:t>
            </w:r>
          </w:p>
        </w:tc>
      </w:tr>
      <w:tr>
        <w:trPr>
          <w:trHeight w:val="30" w:hRule="atLeast"/>
        </w:trPr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Ұрымқай ауылдық округі әкімінің аппараты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940,0</w:t>
            </w:r>
          </w:p>
        </w:tc>
      </w:tr>
      <w:tr>
        <w:trPr>
          <w:trHeight w:val="30" w:hRule="atLeast"/>
        </w:trPr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абаттандыруға, соның ішінде: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57000,0</w:t>
            </w:r>
          </w:p>
        </w:tc>
      </w:tr>
      <w:tr>
        <w:trPr>
          <w:trHeight w:val="30" w:hRule="atLeast"/>
        </w:trPr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кенті әкімінің аппараты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57000,0</w:t>
            </w:r>
          </w:p>
        </w:tc>
      </w:tr>
      <w:tr>
        <w:trPr>
          <w:trHeight w:val="30" w:hRule="atLeast"/>
        </w:trPr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кентінің аумағын абаттандыру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кентін абаттандыру (көше жарықтандыруды ағымдағы жөндеу, санитариялық тазалау, кентті абаттандыру)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құбыры желілерін жөндеу, соның ішінде: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15006,1</w:t>
            </w:r>
          </w:p>
        </w:tc>
      </w:tr>
      <w:tr>
        <w:trPr>
          <w:trHeight w:val="30" w:hRule="atLeast"/>
        </w:trPr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Абылайхан ауылдық округі әкімінің аппараты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2717,8</w:t>
            </w:r>
          </w:p>
        </w:tc>
      </w:tr>
      <w:tr>
        <w:trPr>
          <w:trHeight w:val="30" w:hRule="atLeast"/>
        </w:trPr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Озерное ауылында сыртқы су құбыры желілерін ағымдағы жөндеу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2717,8</w:t>
            </w:r>
          </w:p>
        </w:tc>
      </w:tr>
      <w:tr>
        <w:trPr>
          <w:trHeight w:val="30" w:hRule="atLeast"/>
        </w:trPr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Атамекен ауылдық округі әкімінің аппараты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12288,3</w:t>
            </w:r>
          </w:p>
        </w:tc>
      </w:tr>
      <w:tr>
        <w:trPr>
          <w:trHeight w:val="30" w:hRule="atLeast"/>
        </w:trPr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Атамекен ауылында сыртқы су құбыры желілерін ағымдағы жөндеу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Жасыл ауылында сыртқы су құбыры желілерін ағымдағы жөндеу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