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b52c" w14:textId="26cb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Бурабай ауданы әкімдігінің 2019 жылғы 10 қазандағы № а-10/460 қаулысы. Ақмола облысының Әділет департаментінде 2019 жылғы 11 қазанда № 7416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1. Талшықты-оптикалық байланыс желісін жобалау, жүргізу және пайдалану үшін Бурабай ауданы Зеленобор ауылдық округінің әкімшілік шекараларында орналасқан "Қазақтелеком" акционерлік қоғамына жалпы алаңы 4,9944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У.М. Ғабдуллинге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