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4fab" w14:textId="0894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25 желтоқсандағы № 6С-37/9 "Щучинск қаласының, Бурабай кентінің, Наурызбай батыр ауылының және Бурабай ауданының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27 тамыздағы № 6С-46/1 шешімі. Ақмола облысының Әділет департаментінде 2019 жылғы 4 қыркүйекте № 7355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 Наурызбай батыр ауылының және Бурабай ауданының ауылдық округтерінің 2019-2021 жылдарға арналған бюджеттері туралы" 2018 жылғы 25 желтоқсандағы № 6С-37/9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7048 болып тіркелген, 2019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2019-2021 жылдарға арналған бюджеті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-8857,6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8857,6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2019-2021 жылдарға арналған бюджеті осы шешімнің 4, 5 және 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125984,0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915,2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2019-2021 жылдарға арналған бюджеті осы шешімнің 7, 8 және 9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18292,9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2670,0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2019-2021 жылдарға арналған бюджеті осы шешімнің 10, 11 және 12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30227,7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1767,4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2019-2021 жылдарға арналған бюджеті осы шешімнің 15, 16 және 17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2019-2021 жылдарға арналған бюджеті осы шешімнің 18, 19 және 20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2019-2021 жылдарға арналған бюджеті осы шешімнің 21, 22 және 23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24641,9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5095,3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2019-2021 жылдарға арналған бюджеті осы шешімнің 24, 25 және 26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1685,7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Ұрымқай ауылдық округінің 2019-2021 жылдарға арналған бюджеті осы шешімнің 29, 30 және 31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1537,8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ХLVІ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7"/>
        <w:gridCol w:w="4803"/>
      </w:tblGrid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 бюджеттеріне әкімшілік мемлекеттік қызметшілердің жекелеген санаттарының жалақысын арттыруға,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аумағын абаттандыру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 (көше жарықтандыруды ағымдағы жөндеу, санитариялық тазалау, кентті абаттандыру)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жөндеу, соның ішінде: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ауылында сыртқы су құбыры желілерін ағымдағы жөндеу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