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dc0" w14:textId="db59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24 желтоқсандағы № 6С-37/1 "2019-2021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25 шілдедегі № 6С-44/1 шешімі. Ақмола облысының Әділет департаментінде 2019 жылғы 29 шілдеде № 7298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"2019-2021 жылдарға арналған аудандық бюджет туралы" 2018 жылғы 24 желтоқсандағы № 6С-37/1 (Нормативтік құқықтық актілерді мемлекеттік тіркеу тізілімінде № 7034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14985827,1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238598,5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12273873,6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15178324,1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204977,0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14985827,1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12273873,6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11766687,6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15178324,1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4301575,4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775711,3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активтерді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 және несиелер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4550"/>
      </w:tblGrid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8616344,6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2760219,2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жалақы мөлшерінің өзгеруіне байланысты мемлекеттік бюджет қаражаты есебінен күтіп-ұсталынатын мемлекеттік қызметкерлердің, ұйым қызметкерлерінің бөлек санаттарына қазыналық кәсіпорындардың қызметкерлерінің жалақыларын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740698,7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бөлек санаттарына жалақыны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еңбекақысын ұлғайтуға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 сатып алуға және жеткізуге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ат. ОМ ғимараты бөлігінің төбесін ағымдағы жөндеуге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арасында денсаулықты және өмірлік дағдыларды қалыптастыру және өзіне өзі қол жұмсаудың алдын алу бағдарламасын енгізуге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ауданың Щучинск қаласының № 9 мектеп гимназиясына "Үздік орта білім беру ұйымына" гранты беруге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жүзеге асыру үшін мемлекеттік гранттарды ұсынуға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 агенттіктері арқылы жұмысқа орналастыруға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реттік қуыс тетіктермен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шығарудың 30 жылдығына бір реттік материалдық көмекті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кезде табысы ең төменгі күнкөріс деңгейінен аспайтын көп балалы отбасыларға өтініш бойынша біржолғы әлеуметтік көмек көрсетуге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жылыту маусымынан өткізуге және аяқтауға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маусымына дайындауға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"Зеленобор-Мәдениет" (27 км) автожолын орташа жөндеу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жарығын ағымдағы жөндеу кентті санитарлық тазалау және абаттандыру)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көше-жол желілерін ағымдағы жөндеу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үйлерін сатып алуға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насаналы трансферттер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5825825,4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5825825,4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8Д учаскесі мекенжайы бойынша бес қабатты 45 пәтерлі тұрғын үйді абаттандыру және сыртқы желілерді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су бұру коллектордың (3 кезек) желісі мен кәріздік сорғы станциясы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ауылында су бұру желілері мен объектілерін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су құбыры желілерін салу (4 кезек)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су бұру желілерін және объектілерін қайта жаңарту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магистральдық су құбыры желілерін (4 кезек) салу және қайта жаңарту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 (12 км)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сауықтыратын орындарға сумен жабдықтау және су бұру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маңында орналасқан балалар сауықтыру орталықтарының су құбырының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кварталіші кәріздік желілерін салу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2-кезек, Бурабай кентінде жылу желілерін салуға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антенна-діңгек құрылысын электрмен жабдықтау және электр желілеріне қосу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бюджеттерге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7"/>
        <w:gridCol w:w="4573"/>
      </w:tblGrid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есебiнен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