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18450" w14:textId="67184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мәслихаттың 2018 жылғы 18 шілдедегі № 6С-29/4 "Бурабай ауданының аумағында қызметін жүзеге асыратын барлық салық төлеушілер үшін тіркелген салықтың бірыңғай мөлшерлемелерін белгілеу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2019 жылғы 29 мамырдағы № 6С-43/11 шешімі. Ақмола облысының Әділет департаментінде 2019 жылғы 4 маусымда № 7219 болып тіркелді. Күші жойылды - Ақмола облысы Бурабай аудандық мәслихатының 2020 жылғы 25 ақпандағы № 6С-56/4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Бурабай аудандық мәслихатының 25.02.2020 </w:t>
      </w:r>
      <w:r>
        <w:rPr>
          <w:rFonts w:ascii="Times New Roman"/>
          <w:b w:val="false"/>
          <w:i w:val="false"/>
          <w:color w:val="ff0000"/>
          <w:sz w:val="28"/>
        </w:rPr>
        <w:t>№ 6С-56/4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 (Салық кодексі)" Кодексінің </w:t>
      </w:r>
      <w:r>
        <w:rPr>
          <w:rFonts w:ascii="Times New Roman"/>
          <w:b w:val="false"/>
          <w:i w:val="false"/>
          <w:color w:val="000000"/>
          <w:sz w:val="28"/>
        </w:rPr>
        <w:t>546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"Бурабай ауданының аумағында қызметін жүзеге асыратын барлық салық төлеушілер үшін тіркелген салықтың бірыңғай мөлшерлемелерін белгілеу туралы" 2018 жылғы 18 шілдедегі № 6С-29/4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6754 болып тіркелген, 2018 жылғы 15 тамызда Қазақстан Республикасы нормативтік құқықтық актілерінің электрондық түрдегі эталондық бақылау банкінде жарияланған)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ХLІІІ cессиясының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Р.Махаев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Қ.Қарауылов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 Қаржы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 Мемлекеттік кірістер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комитетінің Ақмола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бойынша Мемлекеттік кірістер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департаментінің "Бурабай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бойынша Мемлекеттік кірістер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басқармасы" республикалық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6С-43/11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6С-29/4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Бурабай ауданының аумағында қызметін жүзеге асыратын барлық салық төлеушілер үшін тіркелген салықтың бірыңғай мөлшерлемелері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5"/>
        <w:gridCol w:w="5889"/>
        <w:gridCol w:w="4706"/>
      </w:tblGrid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Р/б №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салықтың бірыңғай мөлшерлемелері (айлық есептік көрсеткіштермен)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 арналған ұтыссыз ойын автоматы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Бiреуден көп ойыншының қатысуымен ойын өткiзуге арналған ұтыссыз ойын автоматы 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үшiн пайдаланылатын дербес компьютер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 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Уәкілетті ұйымның айырбастау пункті 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