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929c7" w14:textId="36929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2018 жылғы 24 желтоқсандағы № 6С-37/1 "2019-2021 жылдарға арналған аудандық бюджет туралы" шешiмiне өзгерістер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2019 жылғы 16 мамырдағы № 6С-42/1 шешімі. Ақмола облысының Әділет департаментінде 2019 жылғы 24 мамырда № 7208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аудандық мәслихатының "2019-2021 жылдарға арналған аудандық бюджет туралы" 2018 жылғы 24 желтоқсандағы № 6С-37/1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7034 болып тіркелген, 2019 жылғы 14 қаңтарда Қазақстан Республикасы нормативтік құқықтық актілерінің электрондық түрдегі эталондық бақылау банкінде жарияланған) келесi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2019-2021 жылдарға арналған аудандық бюджет осы шешімнің 1, 2 және 3 қосымшаларына сәйкес, соның ішінде 2019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13887286,8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2426717,0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14871,0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215365,5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11230333,3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14079783,8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12480,0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30300,0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17820,0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- 204977,0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204977,0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Бурабай аудандық мәслихатының көрсетілген шешiмінің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шешiмнiң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Ақмола облысының Әдiлет департаментiнде мемлекеттiк тiркелген күнінен бастап күшіне енедi және 2019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ХLІІ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(кезектен тыс)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Р.Махаев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Қ.Қарауылов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6С-42/1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6С-37/1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916"/>
        <w:gridCol w:w="590"/>
        <w:gridCol w:w="6830"/>
        <w:gridCol w:w="33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13887286,8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2426717,0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1344956,0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1344956,0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841569,0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830788,0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196033,0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86021,0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86558,0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14871,0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215365,5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205365,5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201865,5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11230333,3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507186,0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507186,0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10723147,3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10723147,3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4"/>
        <w:gridCol w:w="1229"/>
        <w:gridCol w:w="1229"/>
        <w:gridCol w:w="5608"/>
        <w:gridCol w:w="33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14079783,8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235879,7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98432,0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98432,0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36247,5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36247,5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41457,1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43057,1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20006,1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33843,5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18938,4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18938,4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азаматтық хал актілерін тіркеу бөлімі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14905,1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14905,1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5714980,2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5040409,3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3895023,8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137772,4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130877,0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735614,0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45429,1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674570,9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674570,9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456201,1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450064,1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81194,0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85944,0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49512,1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6421475,9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1272428,8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672356,8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540319,0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5149047,1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13624,5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39876,3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186379,6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4906118,7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244725,5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180119,0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98963,0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халықының басқа да тілдерін дамыту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30674,2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ақпараттық саясат жүргізу жөніндегі қызметтер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iске асыру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туризм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туризм саласында мемлекеттік саясатты іске асыру жөніндегі қызметтер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9713,3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объектілерін дамыту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7627,2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128320,4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24072,4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7943,4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14941,9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394943,7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394943,7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26336,7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76481,8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320204,0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320204,0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320204,0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242168,0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ұйымдарға жергілікті бюджеттен берілген бюджеттік кредиттерді өтеу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-204977,0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204977,0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6С-42/1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6С-37/1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облыстық бюджеттен нысаналы трансферттер және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50"/>
        <w:gridCol w:w="4550"/>
      </w:tblGrid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7572804,3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1739792,3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iшiнде: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минималды жалақы мөлшерінің өзгеруіне байланысты мемлекеттік бюджет қаражаты есебінен күтіп-ұсталынатын мемлекеттік қызметкерлердің, ұйым қызметкерлерінің бөлек санаттарына қазыналық кәсіпорындардың қызметкерлерінің жалақыларын арттыруға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310899,0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алаңын енгізуге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499154,2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тілдік курстар бойынша тағылымдамадан өткен мұғалімдерге ақы төлеуге 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21730,0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кезеңінде негізгі қызметкерді алмастырғаны үшін мұғалімдерге ақы төлеуге 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берудің бастауыш, негізгі және жалпы орта оқу бағдарламаларын білімнің жаңартылған мазмұны бойынша жүзеге асырған білім беру ұйымдарының мұғалімдеріне қосымша ақы төлеуге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338541,0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біліктілік тестінен өткен және білім берудің бастауыш, негізгі және жалпы орта білім беру бағдарламаларын жүзеге асырған мұғалімдерге педагогикалық шеберлігі біліктілігі үшін қосымша ақы төлеуге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55840,0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педагог-психологтарының лауазымдық жалақы мөлшерлерін арттыруға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2261,0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педагог-психологтарына педагогикалық шеберлігі біліктілігі үшін қосымша ақы төлеуге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2970,0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мектептерде IT сыныптарын ашуға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7275,0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отбасынан шыққан мектеп оқушыларын ыстық тамақпен қамтамасыз етуге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25572,0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отбасынан шыққан мектеп оқушыларын мектеп формасымен және кеңсе тауарларымен қамтамасыз етуге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19391,0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мектептерге оқулықтар сатып алуға және жеткізуге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11917,0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Сейфуллин ат. ОМ ғимараты бөлігінің төбесін ағымдағы жөндеуге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8907,2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толмағандар арасында денсаулықты және өмірлік дағдыларды қалыптастыру және өзіне өзі қол жұмсаудың алдын алу бағдарламасын енгізуге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168408,1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дамытуға, соның ішінде: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36329,0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ішінара субсидиялауға және жастар практикасына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25805,0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үкіметпен анықталған өңірлерге өз еркімен қоныс аударған тұлғаларға және қоныс аударуға жәрдемдесетін жұмыс берушілерге мемлекеттік қолдау шараларын көрсетуге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2216,0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бизнес-идеяларды жүзеге асыру үшін мемлекеттік гранттарды ұсынуға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6313,0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қамтудың жеке агенттіктері арқылы жұмысқа орналастыруға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1995,0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көші-қон және оралмандар үшін тұрғын үйді жалдау (жалға алу) бойынша шығындарды өтеу бойынша субсидияға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3227,0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мерзімді кәсіби оқытуды жүзеге асыруға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22060,0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10429,0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жұмыстар бойынша кеңесшілерді және халықты жұмыспен қамту орталықтарында асистенттерді енгізуге 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13483,0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Spina bifida диагнозы бар мүгедек балаларды бір реттік қуыс тетіктермен қамтамасыз етуге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4369,0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"Инватакси" қызметін дамытуға мемлекеттік әлеуметтік тапсырысты орналастыруға 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құралдарымен қамтамасыз ету нормаларын арттыруға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19777,0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көмекші (компенсаторлық) құралдар тізбесін кеңейтуге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3052,0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маманының қызмет көрсетуіне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4143,0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ұйымдарға мемлекеттік әлеуметтік тапсырысты орналастыруға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18912,0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Ауғанстаннан Кеңес әскерлерін шығарудың 30 жылдығына бір реттік материалдық көмекті төлеуге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10100,0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балалы аналар мен көп балалы отбасылардан шыққан балалардың жеңілдікпен жол жүруін қамтамасыз етуге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12712,6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өмірлік қиын жағдай туындаған кезде табысы ең төменгі күнкөріс деңгейінен аспайтын көп балалы отбасыларға өтініш бойынша біржолғы әлеуметтік көмек көрсетуге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6514,5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58631,0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іс-шараларды өткізу үшін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57131,0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бруцелезбен ауыратын санитариялық союға жіберілетін ауыл шаруашылығы малдарының (ірі қара және ұсақ малдың) құнын өтеуге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автокөлік жолдары және тұрғын үй инспекциясы бөлімі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700000,0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жабдықтайтын кәсіпорындарды жылыту маусымынан өткізуге және аяқтауға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жабдықтайтын кәсіпорындарды жылу беру маусымына дайындауға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"Зеленобор-Мәдениет" (27 км) автожолын орташа жөндеу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насаналы трансферттер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5802712,0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соның ішінде: 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 бөлімі 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5802712,0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Щучинск қаласында 135 орындық интернаты бар 800 оқушыға арналған бейінді мектеп құрылысы 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672614,0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Щучинск қаласы, Ботаническая көшесі, № 8Д учаскесі мекенжайы бойынша бес қабатты 45 пәтерлі тұрғын үйді абаттандыру және сыртқы желілерді салу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15190,0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Санаторий Щучинский кентінде екі 5 қабатты және үш 4 қабатты тұрғын үйлерге жылу желілерін және блокты-модульдік бу қазандығына инженерлік желілерін абаттандыру және салу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23366,0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кентінде су бұру коллектордың (3 кезек) желісі мен кәріздік сорғы станциясы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712576,0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Қатаркөл ауылында су бұру желілері мен объектілерін салу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45435,0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Қатаркөл кәріздік коллекторның құрылысы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1383005,0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ауданының Щучинск қаласында кварталіші су құбыры желілерін салу (4 кезек)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376929,0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ауданының Щучинск қаласында су бұру желілерін және объектілерін қайта жаңарту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1362903,0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Ақмола облысы Бурабай ауданының Щучинск қаласында магистральдық су құбыры желілерін (4 кезек) салу және қайта жаңарту 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363317,0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кентінің нөсерлік кәрізінің құрылысы (12 км)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31000,0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ауданының Щучье көлінің айналасында орналасқан сауықтыратын орындарға сумен жабдықтау және су бұру құрылысы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Қатаркөл көлі маңында орналасқан балалар сауықтыру орталықтарының су құбырының құрылысы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Ақмола облысы Бурабай ауданының Щучинск қаласында кварталіші кәріздік желілерін салу 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480000,0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2-кезек, Бурабай кентінде жылу желілерін салуға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186377,0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30300,0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соның ішінде: 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30300,0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әлуметтік қолдау шараларын іске асыру үшін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6С-42/1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6С-37/1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ауылдық бюджеттерге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27"/>
        <w:gridCol w:w="4573"/>
      </w:tblGrid>
      <w:tr>
        <w:trPr>
          <w:trHeight w:val="30" w:hRule="atLeast"/>
        </w:trPr>
        <w:tc>
          <w:tcPr>
            <w:tcW w:w="7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7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29064,1</w:t>
            </w:r>
          </w:p>
        </w:tc>
      </w:tr>
      <w:tr>
        <w:trPr>
          <w:trHeight w:val="30" w:hRule="atLeast"/>
        </w:trPr>
        <w:tc>
          <w:tcPr>
            <w:tcW w:w="7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29064,1</w:t>
            </w:r>
          </w:p>
        </w:tc>
      </w:tr>
      <w:tr>
        <w:trPr>
          <w:trHeight w:val="30" w:hRule="atLeast"/>
        </w:trPr>
        <w:tc>
          <w:tcPr>
            <w:tcW w:w="7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соның ішінде: 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трансферттері есебiнен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6358,0</w:t>
            </w:r>
          </w:p>
        </w:tc>
      </w:tr>
      <w:tr>
        <w:trPr>
          <w:trHeight w:val="30" w:hRule="atLeast"/>
        </w:trPr>
        <w:tc>
          <w:tcPr>
            <w:tcW w:w="7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бюджеттің трансферттері есебінен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7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қаржы бөлімі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9058,0</w:t>
            </w:r>
          </w:p>
        </w:tc>
      </w:tr>
      <w:tr>
        <w:trPr>
          <w:trHeight w:val="30" w:hRule="atLeast"/>
        </w:trPr>
        <w:tc>
          <w:tcPr>
            <w:tcW w:w="7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төменгі еңбекақы мөлшерінің өзгеруіне байланысты азаматтық қызметшілердің жекелеген санаттарының, мемлекеттік бюджет қаражаты есебінен ұсталатын ұйымдардың қызметкерлерінің, қазыналық кәсіпорын қызметкерлерінің еңбекақысын арттыруға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6358,0</w:t>
            </w:r>
          </w:p>
        </w:tc>
      </w:tr>
      <w:tr>
        <w:trPr>
          <w:trHeight w:val="30" w:hRule="atLeast"/>
        </w:trPr>
        <w:tc>
          <w:tcPr>
            <w:tcW w:w="7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алаңын енгізуге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7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20006,1</w:t>
            </w:r>
          </w:p>
        </w:tc>
      </w:tr>
      <w:tr>
        <w:trPr>
          <w:trHeight w:val="30" w:hRule="atLeast"/>
        </w:trPr>
        <w:tc>
          <w:tcPr>
            <w:tcW w:w="7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шаруашылық, жолаушылар көлігі, автокөлік жолдары және тұрғын үй инспекциясы бөлімі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20006,1</w:t>
            </w:r>
          </w:p>
        </w:tc>
      </w:tr>
      <w:tr>
        <w:trPr>
          <w:trHeight w:val="30" w:hRule="atLeast"/>
        </w:trPr>
        <w:tc>
          <w:tcPr>
            <w:tcW w:w="7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абаттандыруға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7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 желілерін ағымдағы жөндеуге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