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33aa" w14:textId="1193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Бурабай ауданы әкімдігінің 2018 жылғы 29 желтоқсандағы № а-12/518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2019 жылғы 6 мамырдағы № а-5/174 қаулысы. Ақмола облысының Әділет департаментінде 2019 жылғы 13 мамырда № 7180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әкімдігінің "Бурабай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29 желтоқсандағы № а-12/518 (Нормативтік құқықтық актілерді мемлекеттік тіркеу тізілімінде № 7019 болып тіркелген, 2019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 министрлігі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полиция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