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b5f76" w14:textId="ccb5f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Бурабай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Бурабай аудандық мәслихатының 2019 жылғы 20 ақпандағы № 6С-39/3 шешімі. Ақмола облысының Әділет департаментінде 2019 жылғы 25 ақпанда № 7073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Бурабай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2019 жылға арналған Бурабай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көрсетілсін:</w:t>
      </w:r>
    </w:p>
    <w:bookmarkEnd w:id="1"/>
    <w:bookmarkStart w:name="z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алу немесе салу үшін әлеуметтік қолдау – бір мың бес жүз еселік айлық есептік көрсеткіштен аспайтын сомада бюджеттік кредит.</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Ақмола облысы Бурабай аудандық мәслихатының 25.07.2019 </w:t>
      </w:r>
      <w:r>
        <w:rPr>
          <w:rFonts w:ascii="Times New Roman"/>
          <w:b w:val="false"/>
          <w:i w:val="false"/>
          <w:color w:val="000000"/>
          <w:sz w:val="28"/>
        </w:rPr>
        <w:t>№ 6С-44/2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Осы шешiм Ақмола облысының Әдiлет департаментiнде мемлекеттiк тiркелген күнінен бастап күшіне енедi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9"/>
        <w:gridCol w:w="4201"/>
      </w:tblGrid>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XXXIX сессиясының төрағасы</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Қ.Шаяхметов</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Ө.Бейсенов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Қ.Қарауылов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