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f2a2" w14:textId="a46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кенттердің,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2019 жылғы 25 желтоқсандағы № С-52/2 шешімі. Ақмола облысының Әділет департаментінде 2020 жылғы 15 қаңтарда № 7633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Шортанды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117 087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(-9 212,6)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9 212,6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Жолымбет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32 264,1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20 408,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(-157,8)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Дамса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43 162,6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Новокубанка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22 748,4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Бозайғыр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36 184,4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(-570,6)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Бектау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23 371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(-703,2)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Петровка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19 400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13 546,7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13 546,7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Ақмола облысы Шортанды аудандық мәслихатының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Раевка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Пригородный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17 896,4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Новоселовка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18 005,7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16 569,7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10.09.2020 </w:t>
      </w:r>
      <w:r>
        <w:rPr>
          <w:rFonts w:ascii="Times New Roman"/>
          <w:b w:val="false"/>
          <w:i w:val="false"/>
          <w:color w:val="00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25.11.2020 </w:t>
      </w:r>
      <w:r>
        <w:rPr>
          <w:rFonts w:ascii="Times New Roman"/>
          <w:b w:val="false"/>
          <w:i w:val="false"/>
          <w:color w:val="00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24.12.2020 </w:t>
      </w:r>
      <w:r>
        <w:rPr>
          <w:rFonts w:ascii="Times New Roman"/>
          <w:b w:val="false"/>
          <w:i w:val="false"/>
          <w:color w:val="00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кенттердің, ауылдық округтердің бюджеттеріне аудандық бюджеттен берілетін 126 566 мың теңге сомасындағы бюджеттік субвенциялар көлемдері есепке алынсын,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кенті – 15 525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Жолымбет кенті – 10 145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Дамса ауылдық округі – 14 293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10 858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9 422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8 600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10 168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11 244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12 521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11 229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жылға арналған кенттердің, ауылдық округтердің бюджеттерінде республикалық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жылға арналған кенттердің, ауылдық округтердің бюджеттерінде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2020 жылға арналған кенттердің, ауылдық округтердің бюджеттерінде аудаңдық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36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Шортанды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Шортанды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Шортанды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Жолымбет кентінің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Жолымбет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Жолымбет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Дамса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Дамса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Дамса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Новокубанка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Новокубанка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Новокубанка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Бозайғыр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Бозайғыр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Бозайғыр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Бектау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Шортанды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Бектау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Бектау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Петровка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Петровка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Андреевка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Андреевка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Андреевка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Раевка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Раевка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Раевка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Пригородный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Пригородный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Пригородный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Новоселовка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Шортанды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Новоселовка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Новоселовка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Шортанды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С-70/3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0"/>
        <w:gridCol w:w="2860"/>
      </w:tblGrid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белгілеуге, соның ішінде: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жылдарға арналған Жұмыспен қамтудың жол картасы шеңберінде инфрақұрылымды және тұрғын үй-коммуналдық шаруашылықты дамыту есебінен жұмыспен қамтуды қамтамасыз етуге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Ақмола облысы Шортанды аудандық мәслихатының 10.09.2020 </w:t>
      </w:r>
      <w:r>
        <w:rPr>
          <w:rFonts w:ascii="Times New Roman"/>
          <w:b w:val="false"/>
          <w:i w:val="false"/>
          <w:color w:val="ff0000"/>
          <w:sz w:val="28"/>
        </w:rPr>
        <w:t>№ С-63/2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9"/>
        <w:gridCol w:w="6111"/>
      </w:tblGrid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63006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атқару есебінің бірыңғай ақпараттық алаңнын енгізуге, соның ішінде: 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61256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жүргізу, соның ішінде: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 абаттандыру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36-қосымшамен толықтырылды - Ақмола облысы Шортанды аудандық мәслихатының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С-55/2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Ақмола облысы Шортанды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С-68/2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7"/>
        <w:gridCol w:w="6363"/>
      </w:tblGrid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99441,9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бағдарламалық қамтамасыз етуді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генератор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округіне суды сору үшін мотопомпа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жылыту қазандығын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кентіне компьютерлік техника сатып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қызметін қамтамасыз ету жөніндегі қызметтерге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шаруашылығың дамытуға, соның ішінде: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95112,5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жолдарды қардан тазартуға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су тасқынының алдын алуға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1354,4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мекендерінің көшелерін жарықтандыруға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көше жарығын ағымдағы жөндеуге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