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1217d" w14:textId="8f121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аудандық бюджет туралы</w:t>
      </w:r>
    </w:p>
    <w:p>
      <w:pPr>
        <w:spacing w:after="0"/>
        <w:ind w:left="0"/>
        <w:jc w:val="both"/>
      </w:pPr>
      <w:r>
        <w:rPr>
          <w:rFonts w:ascii="Times New Roman"/>
          <w:b w:val="false"/>
          <w:i w:val="false"/>
          <w:color w:val="000000"/>
          <w:sz w:val="28"/>
        </w:rPr>
        <w:t>Ақмола облысы Шортанды аудандық мәслихатының 2019 жылғы 24 желтоқсандағы № С-51/2 шешімі. Ақмола облысының Әділет департаментінде 2020 жылғы 9 қаңтарда № 7620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9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Шортанды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2020-2022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2020 жылға келесі көлемдерде бекітілсін:</w:t>
      </w:r>
    </w:p>
    <w:bookmarkEnd w:id="1"/>
    <w:p>
      <w:pPr>
        <w:spacing w:after="0"/>
        <w:ind w:left="0"/>
        <w:jc w:val="both"/>
      </w:pPr>
      <w:r>
        <w:rPr>
          <w:rFonts w:ascii="Times New Roman"/>
          <w:b w:val="false"/>
          <w:i w:val="false"/>
          <w:color w:val="000000"/>
          <w:sz w:val="28"/>
        </w:rPr>
        <w:t>
      1) кірістер – 6 576 490,6 мың теңге, соның ішінде:</w:t>
      </w:r>
    </w:p>
    <w:p>
      <w:pPr>
        <w:spacing w:after="0"/>
        <w:ind w:left="0"/>
        <w:jc w:val="both"/>
      </w:pPr>
      <w:r>
        <w:rPr>
          <w:rFonts w:ascii="Times New Roman"/>
          <w:b w:val="false"/>
          <w:i w:val="false"/>
          <w:color w:val="000000"/>
          <w:sz w:val="28"/>
        </w:rPr>
        <w:t>
      салықтық түсімдер – 924 466 мың теңге;</w:t>
      </w:r>
    </w:p>
    <w:p>
      <w:pPr>
        <w:spacing w:after="0"/>
        <w:ind w:left="0"/>
        <w:jc w:val="both"/>
      </w:pPr>
      <w:r>
        <w:rPr>
          <w:rFonts w:ascii="Times New Roman"/>
          <w:b w:val="false"/>
          <w:i w:val="false"/>
          <w:color w:val="000000"/>
          <w:sz w:val="28"/>
        </w:rPr>
        <w:t>
      салықтық емес түсімдер – 12 565,2 мың теңге;</w:t>
      </w:r>
    </w:p>
    <w:p>
      <w:pPr>
        <w:spacing w:after="0"/>
        <w:ind w:left="0"/>
        <w:jc w:val="both"/>
      </w:pPr>
      <w:r>
        <w:rPr>
          <w:rFonts w:ascii="Times New Roman"/>
          <w:b w:val="false"/>
          <w:i w:val="false"/>
          <w:color w:val="000000"/>
          <w:sz w:val="28"/>
        </w:rPr>
        <w:t>
      негізгі капиталды сатудан түсетін түсімдер – 16 562 мың теңге;</w:t>
      </w:r>
    </w:p>
    <w:p>
      <w:pPr>
        <w:spacing w:after="0"/>
        <w:ind w:left="0"/>
        <w:jc w:val="both"/>
      </w:pPr>
      <w:r>
        <w:rPr>
          <w:rFonts w:ascii="Times New Roman"/>
          <w:b w:val="false"/>
          <w:i w:val="false"/>
          <w:color w:val="000000"/>
          <w:sz w:val="28"/>
        </w:rPr>
        <w:t>
      трансферттер түсімі – 5 622 897,4 мың теңге;</w:t>
      </w:r>
    </w:p>
    <w:p>
      <w:pPr>
        <w:spacing w:after="0"/>
        <w:ind w:left="0"/>
        <w:jc w:val="both"/>
      </w:pPr>
      <w:r>
        <w:rPr>
          <w:rFonts w:ascii="Times New Roman"/>
          <w:b w:val="false"/>
          <w:i w:val="false"/>
          <w:color w:val="000000"/>
          <w:sz w:val="28"/>
        </w:rPr>
        <w:t>
      2) шығындар – 7 254 671,4 мың теңге;</w:t>
      </w:r>
    </w:p>
    <w:p>
      <w:pPr>
        <w:spacing w:after="0"/>
        <w:ind w:left="0"/>
        <w:jc w:val="both"/>
      </w:pPr>
      <w:r>
        <w:rPr>
          <w:rFonts w:ascii="Times New Roman"/>
          <w:b w:val="false"/>
          <w:i w:val="false"/>
          <w:color w:val="000000"/>
          <w:sz w:val="28"/>
        </w:rPr>
        <w:t>
      3) таза бюджеттік кредиттеу – 64 986 мың теңге, соның ішінде:</w:t>
      </w:r>
    </w:p>
    <w:p>
      <w:pPr>
        <w:spacing w:after="0"/>
        <w:ind w:left="0"/>
        <w:jc w:val="both"/>
      </w:pPr>
      <w:r>
        <w:rPr>
          <w:rFonts w:ascii="Times New Roman"/>
          <w:b w:val="false"/>
          <w:i w:val="false"/>
          <w:color w:val="000000"/>
          <w:sz w:val="28"/>
        </w:rPr>
        <w:t>
      бюджеттік кредиттер – 120 248 мың теңге;</w:t>
      </w:r>
    </w:p>
    <w:p>
      <w:pPr>
        <w:spacing w:after="0"/>
        <w:ind w:left="0"/>
        <w:jc w:val="both"/>
      </w:pPr>
      <w:r>
        <w:rPr>
          <w:rFonts w:ascii="Times New Roman"/>
          <w:b w:val="false"/>
          <w:i w:val="false"/>
          <w:color w:val="000000"/>
          <w:sz w:val="28"/>
        </w:rPr>
        <w:t>
      бюджеттік кредиттерді өтеу – 55 262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5) бюджет тапшылығы (профициті) – (-743 166,8)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743 166,8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Шортанды аудандық мәслихатының 10.12.2020 </w:t>
      </w:r>
      <w:r>
        <w:rPr>
          <w:rFonts w:ascii="Times New Roman"/>
          <w:b w:val="false"/>
          <w:i w:val="false"/>
          <w:color w:val="000000"/>
          <w:sz w:val="28"/>
        </w:rPr>
        <w:t>№ С-69/2</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2020 жылға арналған аудандық бюджетте 2 562 562 мың теңге сомасында субвенция есепке алынсын.</w:t>
      </w:r>
    </w:p>
    <w:bookmarkEnd w:id="2"/>
    <w:bookmarkStart w:name="z4" w:id="3"/>
    <w:p>
      <w:pPr>
        <w:spacing w:after="0"/>
        <w:ind w:left="0"/>
        <w:jc w:val="both"/>
      </w:pPr>
      <w:r>
        <w:rPr>
          <w:rFonts w:ascii="Times New Roman"/>
          <w:b w:val="false"/>
          <w:i w:val="false"/>
          <w:color w:val="000000"/>
          <w:sz w:val="28"/>
        </w:rPr>
        <w:t>
      3. 2020 жылға арналған аудандық бюджетте кенттердің, ауылдық округтердің бюджеттеріне аудандық бюджеттен берілетін 126 566 мың теңге сомасындағы бюджеттік субвенциялар көлемдері көзделгені есепке алынсын, оның ішінде:</w:t>
      </w:r>
    </w:p>
    <w:bookmarkEnd w:id="3"/>
    <w:p>
      <w:pPr>
        <w:spacing w:after="0"/>
        <w:ind w:left="0"/>
        <w:jc w:val="both"/>
      </w:pPr>
      <w:r>
        <w:rPr>
          <w:rFonts w:ascii="Times New Roman"/>
          <w:b w:val="false"/>
          <w:i w:val="false"/>
          <w:color w:val="000000"/>
          <w:sz w:val="28"/>
        </w:rPr>
        <w:t>
      Шортанды кенті – 15 525 мың теңге;</w:t>
      </w:r>
    </w:p>
    <w:p>
      <w:pPr>
        <w:spacing w:after="0"/>
        <w:ind w:left="0"/>
        <w:jc w:val="both"/>
      </w:pPr>
      <w:r>
        <w:rPr>
          <w:rFonts w:ascii="Times New Roman"/>
          <w:b w:val="false"/>
          <w:i w:val="false"/>
          <w:color w:val="000000"/>
          <w:sz w:val="28"/>
        </w:rPr>
        <w:t>
      Жолымбет кенті – 10 145 мың теңге;</w:t>
      </w:r>
    </w:p>
    <w:p>
      <w:pPr>
        <w:spacing w:after="0"/>
        <w:ind w:left="0"/>
        <w:jc w:val="both"/>
      </w:pPr>
      <w:r>
        <w:rPr>
          <w:rFonts w:ascii="Times New Roman"/>
          <w:b w:val="false"/>
          <w:i w:val="false"/>
          <w:color w:val="000000"/>
          <w:sz w:val="28"/>
        </w:rPr>
        <w:t>
      Дамса ауылдық округі – 14 293 мың теңге;</w:t>
      </w:r>
    </w:p>
    <w:p>
      <w:pPr>
        <w:spacing w:after="0"/>
        <w:ind w:left="0"/>
        <w:jc w:val="both"/>
      </w:pPr>
      <w:r>
        <w:rPr>
          <w:rFonts w:ascii="Times New Roman"/>
          <w:b w:val="false"/>
          <w:i w:val="false"/>
          <w:color w:val="000000"/>
          <w:sz w:val="28"/>
        </w:rPr>
        <w:t>
      Новокубанка ауылдық округі – 12 561 мың теңге;</w:t>
      </w:r>
    </w:p>
    <w:p>
      <w:pPr>
        <w:spacing w:after="0"/>
        <w:ind w:left="0"/>
        <w:jc w:val="both"/>
      </w:pPr>
      <w:r>
        <w:rPr>
          <w:rFonts w:ascii="Times New Roman"/>
          <w:b w:val="false"/>
          <w:i w:val="false"/>
          <w:color w:val="000000"/>
          <w:sz w:val="28"/>
        </w:rPr>
        <w:t>
      Бозайғыр ауылдық округі – 10 858 мың теңге;</w:t>
      </w:r>
    </w:p>
    <w:p>
      <w:pPr>
        <w:spacing w:after="0"/>
        <w:ind w:left="0"/>
        <w:jc w:val="both"/>
      </w:pPr>
      <w:r>
        <w:rPr>
          <w:rFonts w:ascii="Times New Roman"/>
          <w:b w:val="false"/>
          <w:i w:val="false"/>
          <w:color w:val="000000"/>
          <w:sz w:val="28"/>
        </w:rPr>
        <w:t>
      Бектау ауылдық округі – 9 422 мың теңге;</w:t>
      </w:r>
    </w:p>
    <w:p>
      <w:pPr>
        <w:spacing w:after="0"/>
        <w:ind w:left="0"/>
        <w:jc w:val="both"/>
      </w:pPr>
      <w:r>
        <w:rPr>
          <w:rFonts w:ascii="Times New Roman"/>
          <w:b w:val="false"/>
          <w:i w:val="false"/>
          <w:color w:val="000000"/>
          <w:sz w:val="28"/>
        </w:rPr>
        <w:t>
      Петровка ауылдық округі – 8 600 мың теңге;</w:t>
      </w:r>
    </w:p>
    <w:p>
      <w:pPr>
        <w:spacing w:after="0"/>
        <w:ind w:left="0"/>
        <w:jc w:val="both"/>
      </w:pPr>
      <w:r>
        <w:rPr>
          <w:rFonts w:ascii="Times New Roman"/>
          <w:b w:val="false"/>
          <w:i w:val="false"/>
          <w:color w:val="000000"/>
          <w:sz w:val="28"/>
        </w:rPr>
        <w:t>
      Андреевка ауылдық округі – 10 168 мың теңге;</w:t>
      </w:r>
    </w:p>
    <w:p>
      <w:pPr>
        <w:spacing w:after="0"/>
        <w:ind w:left="0"/>
        <w:jc w:val="both"/>
      </w:pPr>
      <w:r>
        <w:rPr>
          <w:rFonts w:ascii="Times New Roman"/>
          <w:b w:val="false"/>
          <w:i w:val="false"/>
          <w:color w:val="000000"/>
          <w:sz w:val="28"/>
        </w:rPr>
        <w:t>
      Раевка ауылдық округі – 11 244 мың теңге;</w:t>
      </w:r>
    </w:p>
    <w:p>
      <w:pPr>
        <w:spacing w:after="0"/>
        <w:ind w:left="0"/>
        <w:jc w:val="both"/>
      </w:pPr>
      <w:r>
        <w:rPr>
          <w:rFonts w:ascii="Times New Roman"/>
          <w:b w:val="false"/>
          <w:i w:val="false"/>
          <w:color w:val="000000"/>
          <w:sz w:val="28"/>
        </w:rPr>
        <w:t>
      Пригородный ауылдық округі – 12 521 мың теңге;</w:t>
      </w:r>
    </w:p>
    <w:p>
      <w:pPr>
        <w:spacing w:after="0"/>
        <w:ind w:left="0"/>
        <w:jc w:val="both"/>
      </w:pPr>
      <w:r>
        <w:rPr>
          <w:rFonts w:ascii="Times New Roman"/>
          <w:b w:val="false"/>
          <w:i w:val="false"/>
          <w:color w:val="000000"/>
          <w:sz w:val="28"/>
        </w:rPr>
        <w:t>
      Новоселовка ауылдық округі – 11 229 мың теңге.</w:t>
      </w:r>
    </w:p>
    <w:bookmarkStart w:name="z5" w:id="4"/>
    <w:p>
      <w:pPr>
        <w:spacing w:after="0"/>
        <w:ind w:left="0"/>
        <w:jc w:val="both"/>
      </w:pPr>
      <w:r>
        <w:rPr>
          <w:rFonts w:ascii="Times New Roman"/>
          <w:b w:val="false"/>
          <w:i w:val="false"/>
          <w:color w:val="000000"/>
          <w:sz w:val="28"/>
        </w:rPr>
        <w:t>
      "4. 2020 жылға арналған аудандық бюджетте мамандарды әлеуметтік қолдау шараларын жүзеге асыру үшін республикалық бюджеттен 120 248 мың теңге сомасында бюджеттік кредиттер есепке алынсын.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Ақмола облысы Шортанды аудандық мәслихатының 10.12.2020 </w:t>
      </w:r>
      <w:r>
        <w:rPr>
          <w:rFonts w:ascii="Times New Roman"/>
          <w:b w:val="false"/>
          <w:i w:val="false"/>
          <w:color w:val="000000"/>
          <w:sz w:val="28"/>
        </w:rPr>
        <w:t>№ С-69/2</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5. 2020 жылға арналған аудандық бюджетте мамандарды әлеуметтік қолдау шараларын жүзеге асыру үшін бөлінген бюджеттік кредиттер бойынша негізгі қарызды өтеуге 55 262 мың теңге сомасында есепке алынсын.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Ақмола облысы Шортанды аудандық мәслихатының 10.04.2020 </w:t>
      </w:r>
      <w:r>
        <w:rPr>
          <w:rFonts w:ascii="Times New Roman"/>
          <w:b w:val="false"/>
          <w:i w:val="false"/>
          <w:color w:val="000000"/>
          <w:sz w:val="28"/>
        </w:rPr>
        <w:t>№ С-54/2</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6. 2020 жылға арналған аудандық бюджетте мамандарды әлеуметтік қолдау шараларын жүзеге асыру үшін республикалық бюджеттен бюджеттік кредиттер бойынша сыйақы төлемдері 72,2 мың теңге сомасында есепке алынсын.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Ақмола облысы Шортанды аудандық мәслихатының 27.10.2020 </w:t>
      </w:r>
      <w:r>
        <w:rPr>
          <w:rFonts w:ascii="Times New Roman"/>
          <w:b w:val="false"/>
          <w:i w:val="false"/>
          <w:color w:val="000000"/>
          <w:sz w:val="28"/>
        </w:rPr>
        <w:t>№ С-65/2</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7. Азаматтық қызметшілер болып табылатын және ауылдық жерде жұмыс істейтін әлеуметтік қамсыздандыру, білім беру, мәдениет, спорт және ветеринария саласындағы мамандарға, қызметтiң осы түрлерiмен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тарифтiк мөлшерлемелер, облыстық мәслихатпен келiсiлген тiзбеге сәйкес есепке алынсын.</w:t>
      </w:r>
    </w:p>
    <w:bookmarkEnd w:id="7"/>
    <w:bookmarkStart w:name="z9" w:id="8"/>
    <w:p>
      <w:pPr>
        <w:spacing w:after="0"/>
        <w:ind w:left="0"/>
        <w:jc w:val="both"/>
      </w:pPr>
      <w:r>
        <w:rPr>
          <w:rFonts w:ascii="Times New Roman"/>
          <w:b w:val="false"/>
          <w:i w:val="false"/>
          <w:color w:val="000000"/>
          <w:sz w:val="28"/>
        </w:rPr>
        <w:t>
      8. 2020 жылға арналған ауданның жергілікті атқарушы органының резерві 10 013,4 мың теңге сомасында бекітілсін.</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Ақмола облысы Шортанды аудандық мәслихатының 12.11.2020 </w:t>
      </w:r>
      <w:r>
        <w:rPr>
          <w:rFonts w:ascii="Times New Roman"/>
          <w:b w:val="false"/>
          <w:i w:val="false"/>
          <w:color w:val="000000"/>
          <w:sz w:val="28"/>
        </w:rPr>
        <w:t>№ С-67/2</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xml:space="preserve">
      9. 2020 жылға арналған аудандық бюджетті орындау барысында секвестрлеуге жатпайтын жергілікті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9"/>
    <w:bookmarkStart w:name="z11" w:id="10"/>
    <w:p>
      <w:pPr>
        <w:spacing w:after="0"/>
        <w:ind w:left="0"/>
        <w:jc w:val="both"/>
      </w:pPr>
      <w:r>
        <w:rPr>
          <w:rFonts w:ascii="Times New Roman"/>
          <w:b w:val="false"/>
          <w:i w:val="false"/>
          <w:color w:val="000000"/>
          <w:sz w:val="28"/>
        </w:rPr>
        <w:t xml:space="preserve">
      10. 2020 жылға арналған аудандық бюджетте республикалық бюджеттен нысаналы трансферттер </w:t>
      </w:r>
      <w:r>
        <w:rPr>
          <w:rFonts w:ascii="Times New Roman"/>
          <w:b w:val="false"/>
          <w:i w:val="false"/>
          <w:color w:val="000000"/>
          <w:sz w:val="28"/>
        </w:rPr>
        <w:t>5 қосымшаға</w:t>
      </w:r>
      <w:r>
        <w:rPr>
          <w:rFonts w:ascii="Times New Roman"/>
          <w:b w:val="false"/>
          <w:i w:val="false"/>
          <w:color w:val="000000"/>
          <w:sz w:val="28"/>
        </w:rPr>
        <w:t xml:space="preserve"> сәйкес есепке алынсын.</w:t>
      </w:r>
    </w:p>
    <w:bookmarkEnd w:id="10"/>
    <w:bookmarkStart w:name="z12" w:id="11"/>
    <w:p>
      <w:pPr>
        <w:spacing w:after="0"/>
        <w:ind w:left="0"/>
        <w:jc w:val="both"/>
      </w:pPr>
      <w:r>
        <w:rPr>
          <w:rFonts w:ascii="Times New Roman"/>
          <w:b w:val="false"/>
          <w:i w:val="false"/>
          <w:color w:val="000000"/>
          <w:sz w:val="28"/>
        </w:rPr>
        <w:t xml:space="preserve">
      11. 2020 жылға арналған аудандық бюджетте облыстық бюджеттен нысаналы трансферттер </w:t>
      </w:r>
      <w:r>
        <w:rPr>
          <w:rFonts w:ascii="Times New Roman"/>
          <w:b w:val="false"/>
          <w:i w:val="false"/>
          <w:color w:val="000000"/>
          <w:sz w:val="28"/>
        </w:rPr>
        <w:t>6 қосымшаға</w:t>
      </w:r>
      <w:r>
        <w:rPr>
          <w:rFonts w:ascii="Times New Roman"/>
          <w:b w:val="false"/>
          <w:i w:val="false"/>
          <w:color w:val="000000"/>
          <w:sz w:val="28"/>
        </w:rPr>
        <w:t xml:space="preserve"> сәйкес есепке алынсын.</w:t>
      </w:r>
    </w:p>
    <w:bookmarkEnd w:id="11"/>
    <w:bookmarkStart w:name="z26" w:id="12"/>
    <w:p>
      <w:pPr>
        <w:spacing w:after="0"/>
        <w:ind w:left="0"/>
        <w:jc w:val="both"/>
      </w:pPr>
      <w:r>
        <w:rPr>
          <w:rFonts w:ascii="Times New Roman"/>
          <w:b w:val="false"/>
          <w:i w:val="false"/>
          <w:color w:val="000000"/>
          <w:sz w:val="28"/>
        </w:rPr>
        <w:t xml:space="preserve">
      11-1. 2020 жылға арналған аудандық бюджетте жергілікті бюджет қаражаты есебінен нысаналы трансферттер </w:t>
      </w:r>
      <w:r>
        <w:rPr>
          <w:rFonts w:ascii="Times New Roman"/>
          <w:b w:val="false"/>
          <w:i w:val="false"/>
          <w:color w:val="000000"/>
          <w:sz w:val="28"/>
        </w:rPr>
        <w:t>7 қосымшаға</w:t>
      </w:r>
      <w:r>
        <w:rPr>
          <w:rFonts w:ascii="Times New Roman"/>
          <w:b w:val="false"/>
          <w:i w:val="false"/>
          <w:color w:val="000000"/>
          <w:sz w:val="28"/>
        </w:rPr>
        <w:t xml:space="preserve"> сәйкес есепке алынсын.</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11-1-тармағымен толықтырылды - Ақмола облысы Шортанды аудандық мәслихатының 28.02.2020 </w:t>
      </w:r>
      <w:r>
        <w:rPr>
          <w:rFonts w:ascii="Times New Roman"/>
          <w:b w:val="false"/>
          <w:i w:val="false"/>
          <w:color w:val="000000"/>
          <w:sz w:val="28"/>
        </w:rPr>
        <w:t>№ С-53/2</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27" w:id="13"/>
    <w:p>
      <w:pPr>
        <w:spacing w:after="0"/>
        <w:ind w:left="0"/>
        <w:jc w:val="both"/>
      </w:pPr>
      <w:r>
        <w:rPr>
          <w:rFonts w:ascii="Times New Roman"/>
          <w:b w:val="false"/>
          <w:i w:val="false"/>
          <w:color w:val="000000"/>
          <w:sz w:val="28"/>
        </w:rPr>
        <w:t>
      11-2. 2020 жылдың 1 қаңтарында қалыптасқан жағдай бойынша аудандық бюджетте 66 073,5 мың теңге сомасында бюджет қаражатының бос қалдықтары есепке алынсын.</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11-2-тармағымен толықтырылды - Ақмола облысы Шортанды аудандық мәслихатының 28.02.2020 </w:t>
      </w:r>
      <w:r>
        <w:rPr>
          <w:rFonts w:ascii="Times New Roman"/>
          <w:b w:val="false"/>
          <w:i w:val="false"/>
          <w:color w:val="000000"/>
          <w:sz w:val="28"/>
        </w:rPr>
        <w:t>№ С-53/2</w:t>
      </w:r>
      <w:r>
        <w:rPr>
          <w:rFonts w:ascii="Times New Roman"/>
          <w:b w:val="false"/>
          <w:i w:val="false"/>
          <w:color w:val="ff0000"/>
          <w:sz w:val="28"/>
        </w:rPr>
        <w:t xml:space="preserve"> (01.01.2020 бастап қолданысқа енгізіледі) шешімімен: жаңа редакцияда - Ақмола облысы Шортанды аудандық мәслихатының 29.06.2020 </w:t>
      </w:r>
      <w:r>
        <w:rPr>
          <w:rFonts w:ascii="Times New Roman"/>
          <w:b w:val="false"/>
          <w:i w:val="false"/>
          <w:color w:val="000000"/>
          <w:sz w:val="28"/>
        </w:rPr>
        <w:t>№ С-60/2</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13" w:id="14"/>
    <w:p>
      <w:pPr>
        <w:spacing w:after="0"/>
        <w:ind w:left="0"/>
        <w:jc w:val="both"/>
      </w:pPr>
      <w:r>
        <w:rPr>
          <w:rFonts w:ascii="Times New Roman"/>
          <w:b w:val="false"/>
          <w:i w:val="false"/>
          <w:color w:val="000000"/>
          <w:sz w:val="28"/>
        </w:rPr>
        <w:t>
      12. Осы шешім Ақмола облысының Әділет департаментінде мемлекеттік тіркелген күнінен бастап күшіне енеді және 2020 жылдың 1 қаңтарынан бастап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Шортанды аудандық</w:t>
            </w:r>
            <w:r>
              <w:br/>
            </w:r>
            <w:r>
              <w:rPr>
                <w:rFonts w:ascii="Times New Roman"/>
                <w:b w:val="false"/>
                <w:i/>
                <w:color w:val="000000"/>
                <w:sz w:val="20"/>
              </w:rPr>
              <w:t>мәслихатының сессия</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Е.Жапаров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Шортанды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Д.Отаров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Шортанды ауданының әкімдігі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 мәслихатының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С-51/2 шешіміне</w:t>
            </w:r>
            <w:r>
              <w:br/>
            </w:r>
            <w:r>
              <w:rPr>
                <w:rFonts w:ascii="Times New Roman"/>
                <w:b w:val="false"/>
                <w:i w:val="false"/>
                <w:color w:val="000000"/>
                <w:sz w:val="20"/>
              </w:rPr>
              <w:t>1 қосымша</w:t>
            </w:r>
          </w:p>
        </w:tc>
      </w:tr>
    </w:tbl>
    <w:bookmarkStart w:name="z15" w:id="15"/>
    <w:p>
      <w:pPr>
        <w:spacing w:after="0"/>
        <w:ind w:left="0"/>
        <w:jc w:val="left"/>
      </w:pPr>
      <w:r>
        <w:rPr>
          <w:rFonts w:ascii="Times New Roman"/>
          <w:b/>
          <w:i w:val="false"/>
          <w:color w:val="000000"/>
        </w:rPr>
        <w:t xml:space="preserve"> 2020 жылға арналған аудандық бюджет</w:t>
      </w:r>
    </w:p>
    <w:bookmarkEnd w:id="15"/>
    <w:p>
      <w:pPr>
        <w:spacing w:after="0"/>
        <w:ind w:left="0"/>
        <w:jc w:val="both"/>
      </w:pPr>
      <w:r>
        <w:rPr>
          <w:rFonts w:ascii="Times New Roman"/>
          <w:b w:val="false"/>
          <w:i w:val="false"/>
          <w:color w:val="ff0000"/>
          <w:sz w:val="28"/>
        </w:rPr>
        <w:t xml:space="preserve">
      Ескерту. 1-қосымша жаңа редакцияда - Ақмола облысы Шортанды аудандық мәслихатының 10.12.2020 </w:t>
      </w:r>
      <w:r>
        <w:rPr>
          <w:rFonts w:ascii="Times New Roman"/>
          <w:b w:val="false"/>
          <w:i w:val="false"/>
          <w:color w:val="ff0000"/>
          <w:sz w:val="28"/>
        </w:rPr>
        <w:t>№ С-69/2</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9"/>
        <w:gridCol w:w="859"/>
        <w:gridCol w:w="1166"/>
        <w:gridCol w:w="1166"/>
        <w:gridCol w:w="5396"/>
        <w:gridCol w:w="285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r>
              <w:br/>
            </w:r>
            <w:r>
              <w:rPr>
                <w:rFonts w:ascii="Times New Roman"/>
                <w:b/>
                <w:i w:val="false"/>
                <w:color w:val="000000"/>
                <w:sz w:val="20"/>
              </w:rPr>
              <w:t>Санаты</w:t>
            </w:r>
          </w:p>
        </w:tc>
        <w:tc>
          <w:tcPr>
            <w:tcW w:w="2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r>
              <w:br/>
            </w: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Кiрiстер</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6576490,6</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924466</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521958</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521958</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318158</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318158</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12565,2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3858,9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12021</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12021</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5622897,4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5622681,2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5622681,2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7254671,4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351624,2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135645,9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32005,3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32005,3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103640,6</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103640,6</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1784,8</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1784,8</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1000,8</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214193,5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169675,1</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13306,6</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156368,5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36832,2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30752,8</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6079,4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7686,2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7686,2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10655,7</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6858</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6858</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6858</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3797,7</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3797,7</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3619,1</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4161997,8</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783338,8</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447177</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218307</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228870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336161,8</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336161,8</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3255466,2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3223031,3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3117935,3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105096</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32434,9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32434,9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123192,8</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123192,8</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6678</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40495,7</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13825,2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59244,9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252351,2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39399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39399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39399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158589,5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158589,5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86149,5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14737</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54362,7</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54362,7</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25394,7</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10208</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507085,1</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95643,7</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58397,7</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43754,9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14642,8</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406041,7</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58545,5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32131,9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26413,6</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347496,2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35001</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7052,5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305442,7</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5399,7</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5399,7</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2599,7</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190886,9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81702,1</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81702,1</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81702,1</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14961,7</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14961,7</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9295,7</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3966</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54888,1</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48219,1</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40518,1</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7701</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12633,2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8615,8</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26701,8</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18073,9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8627,9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79915,1</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26054,4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20183,8</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20183,8</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909,8</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909,8</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4960,8</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4960,8</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28735,7</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28735,7</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9011,7</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22047,8</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22047,8</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8692,8</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8692,8</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611519,7</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605098,7</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605098,7</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94061,6</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78887,1</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432150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6421</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6421</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6421</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897587</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897587</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254445,2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254445,2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440506,5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440506,5</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10013,4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10013,4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84829,2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84829,2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107792,7</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107792,7</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168928,7</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168928,7</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168928,7</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42362,7</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126566</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бюджеттiк кредиттеу</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64986</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120248</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120248</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120248</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120248</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120248</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55262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55262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55262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ІV. Қаржы активтерiмен операциялар бойынша сальдо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-743166,8</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743166,8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 мәслихатының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С-51/2 шешіміне</w:t>
            </w:r>
            <w:r>
              <w:br/>
            </w:r>
            <w:r>
              <w:rPr>
                <w:rFonts w:ascii="Times New Roman"/>
                <w:b w:val="false"/>
                <w:i w:val="false"/>
                <w:color w:val="000000"/>
                <w:sz w:val="20"/>
              </w:rPr>
              <w:t>2 қосымша</w:t>
            </w:r>
          </w:p>
        </w:tc>
      </w:tr>
    </w:tbl>
    <w:bookmarkStart w:name="z17" w:id="16"/>
    <w:p>
      <w:pPr>
        <w:spacing w:after="0"/>
        <w:ind w:left="0"/>
        <w:jc w:val="left"/>
      </w:pPr>
      <w:r>
        <w:rPr>
          <w:rFonts w:ascii="Times New Roman"/>
          <w:b/>
          <w:i w:val="false"/>
          <w:color w:val="000000"/>
        </w:rPr>
        <w:t xml:space="preserve"> 2021 жылға арналған аудандық бюджет</w:t>
      </w:r>
    </w:p>
    <w:bookmarkEnd w:id="16"/>
    <w:p>
      <w:pPr>
        <w:spacing w:after="0"/>
        <w:ind w:left="0"/>
        <w:jc w:val="both"/>
      </w:pPr>
      <w:r>
        <w:rPr>
          <w:rFonts w:ascii="Times New Roman"/>
          <w:b w:val="false"/>
          <w:i w:val="false"/>
          <w:color w:val="ff0000"/>
          <w:sz w:val="28"/>
        </w:rPr>
        <w:t xml:space="preserve">
      Ескерту. 2-қосымша жаңа редакцияда - Ақмола облысы Шортанды аудандық мәслихатының 29.06.2020 </w:t>
      </w:r>
      <w:r>
        <w:rPr>
          <w:rFonts w:ascii="Times New Roman"/>
          <w:b w:val="false"/>
          <w:i w:val="false"/>
          <w:color w:val="ff0000"/>
          <w:sz w:val="28"/>
        </w:rPr>
        <w:t>№ С-60/2</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2"/>
        <w:gridCol w:w="892"/>
        <w:gridCol w:w="1212"/>
        <w:gridCol w:w="1212"/>
        <w:gridCol w:w="5605"/>
        <w:gridCol w:w="248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r>
              <w:br/>
            </w:r>
            <w:r>
              <w:rPr>
                <w:rFonts w:ascii="Times New Roman"/>
                <w:b w:val="false"/>
                <w:i w:val="false"/>
                <w:color w:val="000000"/>
                <w:sz w:val="20"/>
              </w:rPr>
              <w:t>
</w:t>
            </w:r>
            <w:r>
              <w:rPr>
                <w:rFonts w:ascii="Times New Roman"/>
                <w:b/>
                <w:i w:val="false"/>
                <w:color w:val="000000"/>
                <w:sz w:val="20"/>
              </w:rPr>
              <w:t>Санаты</w:t>
            </w:r>
          </w:p>
        </w:tc>
        <w:tc>
          <w:tcPr>
            <w:tcW w:w="2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Кiрiстер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3882724</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935015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553275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553275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80825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10744</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5066</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2905165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2905165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2905165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3882724</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157311</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98570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29074</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29074</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69496</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69496</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56810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13944</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13944</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7766</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7766</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12099</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6899</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6899</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6899</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2640543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тәрбиелеу және оқыту</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375565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375565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192145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183420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2190924</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2162967</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2070442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92525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27957</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27957</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74054</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74054</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мемлекеттік білім беру мекемелерінде білім беру жүйесін ақпараттандыру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3097</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32261</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19899</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10747</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99445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74537</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74537</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22094</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21839</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19104</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қамтамасыз ету салаларындағы өзге де қызметтер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434743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152825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281918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267536</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267536</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186168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23847</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23847</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57230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8046</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9464</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7874</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21424</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14119</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186819</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132831</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132831</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жөніндегі шараларды іске асыру</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132831</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19994</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19994</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11224</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11224</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органның резерві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119872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119872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119872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119872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IІІ. Таза бюджеттiк кредиттеу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ІV. Қаржы активтерiмен операциялар бойынша сальдо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 мәслихатының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С-51/2 шешіміне</w:t>
            </w:r>
            <w:r>
              <w:br/>
            </w:r>
            <w:r>
              <w:rPr>
                <w:rFonts w:ascii="Times New Roman"/>
                <w:b w:val="false"/>
                <w:i w:val="false"/>
                <w:color w:val="000000"/>
                <w:sz w:val="20"/>
              </w:rPr>
              <w:t>3 қосымша</w:t>
            </w:r>
          </w:p>
        </w:tc>
      </w:tr>
    </w:tbl>
    <w:bookmarkStart w:name="z19" w:id="17"/>
    <w:p>
      <w:pPr>
        <w:spacing w:after="0"/>
        <w:ind w:left="0"/>
        <w:jc w:val="left"/>
      </w:pPr>
      <w:r>
        <w:rPr>
          <w:rFonts w:ascii="Times New Roman"/>
          <w:b/>
          <w:i w:val="false"/>
          <w:color w:val="000000"/>
        </w:rPr>
        <w:t xml:space="preserve"> 2022 жылға арналған аудандық бюджет</w:t>
      </w:r>
    </w:p>
    <w:bookmarkEnd w:id="17"/>
    <w:p>
      <w:pPr>
        <w:spacing w:after="0"/>
        <w:ind w:left="0"/>
        <w:jc w:val="both"/>
      </w:pPr>
      <w:r>
        <w:rPr>
          <w:rFonts w:ascii="Times New Roman"/>
          <w:b w:val="false"/>
          <w:i w:val="false"/>
          <w:color w:val="ff0000"/>
          <w:sz w:val="28"/>
        </w:rPr>
        <w:t xml:space="preserve">
      Ескерту. 3-қосымша жаңа редакцияда - Ақмола облысы Шортанды аудандық мәслихатының 29.06.2020 </w:t>
      </w:r>
      <w:r>
        <w:rPr>
          <w:rFonts w:ascii="Times New Roman"/>
          <w:b w:val="false"/>
          <w:i w:val="false"/>
          <w:color w:val="ff0000"/>
          <w:sz w:val="28"/>
        </w:rPr>
        <w:t>№ С-60/2</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2"/>
        <w:gridCol w:w="892"/>
        <w:gridCol w:w="1212"/>
        <w:gridCol w:w="1212"/>
        <w:gridCol w:w="5605"/>
        <w:gridCol w:w="248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r>
              <w:br/>
            </w:r>
            <w:r>
              <w:rPr>
                <w:rFonts w:ascii="Times New Roman"/>
                <w:b w:val="false"/>
                <w:i w:val="false"/>
                <w:color w:val="000000"/>
                <w:sz w:val="20"/>
              </w:rPr>
              <w:t>
</w:t>
            </w:r>
            <w:r>
              <w:rPr>
                <w:rFonts w:ascii="Times New Roman"/>
                <w:b/>
                <w:i w:val="false"/>
                <w:color w:val="000000"/>
                <w:sz w:val="20"/>
              </w:rPr>
              <w:t>Санаты</w:t>
            </w:r>
          </w:p>
        </w:tc>
        <w:tc>
          <w:tcPr>
            <w:tcW w:w="2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Кiрiстер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3476736</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969332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586472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586472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2462204</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2462204</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2462204</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3476736</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161003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99491</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59485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14059</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14059</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37594</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37594</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12137</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6937</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6937</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6937</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2659506</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тәрбиелеу және оқыту</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377443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377443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193860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183583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2204637</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2176528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2083165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28109</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28109</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77426</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77426</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33874</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20894</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102608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77528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77528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23199</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11207</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19104</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қамтамасыз ету салаларындағы өзге де қызметтер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48107</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189892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74823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74823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74823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11939</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59079</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49438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41341</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8097</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9641</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9641</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31327</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21794</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7431</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138955</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21799</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19591</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19591</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18292</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98864</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98864</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жөніндегі шараларды іске асыру</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98864</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11297</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11297</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8843</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6551</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6551</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6551</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6551</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органның резерві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117547</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117547</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117547</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117547</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IІІ. Таза бюджеттiк кредиттеу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ІV. Қаржы активтерiмен операциялар бойынша сальдо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 мәслихатының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С-51/2 шешіміне</w:t>
            </w:r>
            <w:r>
              <w:br/>
            </w:r>
            <w:r>
              <w:rPr>
                <w:rFonts w:ascii="Times New Roman"/>
                <w:b w:val="false"/>
                <w:i w:val="false"/>
                <w:color w:val="000000"/>
                <w:sz w:val="20"/>
              </w:rPr>
              <w:t>4 қосымша</w:t>
            </w:r>
          </w:p>
        </w:tc>
      </w:tr>
    </w:tbl>
    <w:bookmarkStart w:name="z21" w:id="18"/>
    <w:p>
      <w:pPr>
        <w:spacing w:after="0"/>
        <w:ind w:left="0"/>
        <w:jc w:val="left"/>
      </w:pPr>
      <w:r>
        <w:rPr>
          <w:rFonts w:ascii="Times New Roman"/>
          <w:b/>
          <w:i w:val="false"/>
          <w:color w:val="000000"/>
        </w:rPr>
        <w:t xml:space="preserve"> 2020 жылға арналған аудандық бюджетті орындау барысында секвестрлеуге жатпайтын жергілікті бюджеттік бағдарламалардың тізбесі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8"/>
        <w:gridCol w:w="1242"/>
        <w:gridCol w:w="2620"/>
        <w:gridCol w:w="2620"/>
        <w:gridCol w:w="389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r>
      <w:tr>
        <w:trPr>
          <w:trHeight w:val="30" w:hRule="atLeast"/>
        </w:trPr>
        <w:tc>
          <w:tcPr>
            <w:tcW w:w="1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0" w:type="auto"/>
            <w:vMerge/>
            <w:tcBorders>
              <w:top w:val="nil"/>
              <w:left w:val="single" w:color="cfcfcf" w:sz="5"/>
              <w:bottom w:val="single" w:color="cfcfcf" w:sz="5"/>
              <w:right w:val="single" w:color="cfcfcf" w:sz="5"/>
            </w:tcBorders>
          </w:tcPr>
          <w:p/>
        </w:tc>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әкiмшiсi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 мәслихатының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С-51/2 шешіміне</w:t>
            </w:r>
            <w:r>
              <w:br/>
            </w:r>
            <w:r>
              <w:rPr>
                <w:rFonts w:ascii="Times New Roman"/>
                <w:b w:val="false"/>
                <w:i w:val="false"/>
                <w:color w:val="000000"/>
                <w:sz w:val="20"/>
              </w:rPr>
              <w:t>5 қосымша</w:t>
            </w:r>
          </w:p>
        </w:tc>
      </w:tr>
    </w:tbl>
    <w:bookmarkStart w:name="z23" w:id="19"/>
    <w:p>
      <w:pPr>
        <w:spacing w:after="0"/>
        <w:ind w:left="0"/>
        <w:jc w:val="left"/>
      </w:pPr>
      <w:r>
        <w:rPr>
          <w:rFonts w:ascii="Times New Roman"/>
          <w:b/>
          <w:i w:val="false"/>
          <w:color w:val="000000"/>
        </w:rPr>
        <w:t xml:space="preserve"> 2020 жылға арналған республикалық бюджеттен нысаналы трансферттер</w:t>
      </w:r>
    </w:p>
    <w:bookmarkEnd w:id="19"/>
    <w:p>
      <w:pPr>
        <w:spacing w:after="0"/>
        <w:ind w:left="0"/>
        <w:jc w:val="both"/>
      </w:pPr>
      <w:r>
        <w:rPr>
          <w:rFonts w:ascii="Times New Roman"/>
          <w:b w:val="false"/>
          <w:i w:val="false"/>
          <w:color w:val="ff0000"/>
          <w:sz w:val="28"/>
        </w:rPr>
        <w:t xml:space="preserve">
      Ескерту. 5-қосымша жаңа редакцияда - Ақмола облысы Шортанды аудандық мәслихатының 10.12.2020 </w:t>
      </w:r>
      <w:r>
        <w:rPr>
          <w:rFonts w:ascii="Times New Roman"/>
          <w:b w:val="false"/>
          <w:i w:val="false"/>
          <w:color w:val="ff0000"/>
          <w:sz w:val="28"/>
        </w:rPr>
        <w:t>№ С-69/2</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3"/>
        <w:gridCol w:w="5287"/>
      </w:tblGrid>
      <w:tr>
        <w:trPr>
          <w:trHeight w:val="3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rPr>
                <w:rFonts w:ascii="Times New Roman"/>
                <w:b w:val="false"/>
                <w:i w:val="false"/>
                <w:color w:val="000000"/>
                <w:sz w:val="20"/>
              </w:rPr>
              <w:t xml:space="preserve"> </w:t>
            </w:r>
            <w:r>
              <w:rPr>
                <w:rFonts w:ascii="Times New Roman"/>
                <w:b/>
                <w:i w:val="false"/>
                <w:color w:val="000000"/>
                <w:sz w:val="20"/>
              </w:rPr>
              <w:t>мың теңге</w:t>
            </w:r>
          </w:p>
        </w:tc>
      </w:tr>
      <w:tr>
        <w:trPr>
          <w:trHeight w:val="3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2150110,2</w:t>
            </w:r>
          </w:p>
        </w:tc>
      </w:tr>
      <w:tr>
        <w:trPr>
          <w:trHeight w:val="3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1900110,2</w:t>
            </w:r>
          </w:p>
        </w:tc>
      </w:tr>
      <w:tr>
        <w:trPr>
          <w:trHeight w:val="3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жұмыспен қамту және әлеуметтік бағдарламалар бөлімі:</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168959</w:t>
            </w:r>
          </w:p>
        </w:tc>
      </w:tr>
      <w:tr>
        <w:trPr>
          <w:trHeight w:val="3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төлеуге</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39399</w:t>
            </w:r>
          </w:p>
        </w:tc>
      </w:tr>
      <w:tr>
        <w:trPr>
          <w:trHeight w:val="3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міндетті гигиеналық құралдармен қамтамасыз ету нормаларын ұлғайтуға</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6853</w:t>
            </w:r>
          </w:p>
        </w:tc>
      </w:tr>
      <w:tr>
        <w:trPr>
          <w:trHeight w:val="3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көмекшi (компенсаторлық) құралдар тiзбесiн кеңейтуге</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w:t>
            </w:r>
          </w:p>
        </w:tc>
      </w:tr>
      <w:tr>
        <w:trPr>
          <w:trHeight w:val="3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дамытуға</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66387</w:t>
            </w:r>
          </w:p>
        </w:tc>
      </w:tr>
      <w:tr>
        <w:trPr>
          <w:trHeight w:val="3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қорғаудың мемлекеттік ұйымдарында арнаулы әлеуметтік қызмет көрсететін жұмыскерлердің жалақысына қосымша ақылар орнатуға</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w:t>
            </w:r>
          </w:p>
        </w:tc>
      </w:tr>
      <w:tr>
        <w:trPr>
          <w:trHeight w:val="3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орналастыруға</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16139</w:t>
            </w:r>
          </w:p>
        </w:tc>
      </w:tr>
      <w:tr>
        <w:trPr>
          <w:trHeight w:val="3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34650</w:t>
            </w:r>
          </w:p>
        </w:tc>
      </w:tr>
      <w:tr>
        <w:trPr>
          <w:trHeight w:val="3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мәдениет және тілдерді дамыту бөлімі:</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248201,6</w:t>
            </w:r>
          </w:p>
        </w:tc>
      </w:tr>
      <w:tr>
        <w:trPr>
          <w:trHeight w:val="3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орнатуға</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19201</w:t>
            </w:r>
          </w:p>
        </w:tc>
      </w:tr>
      <w:tr>
        <w:trPr>
          <w:trHeight w:val="3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229000,6</w:t>
            </w:r>
          </w:p>
        </w:tc>
      </w:tr>
      <w:tr>
        <w:trPr>
          <w:trHeight w:val="3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тұрғын үй-коммуналдық шаруашылығы, жолаушылар көлігі және автомобиль жолдары бөлімі:</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719541</w:t>
            </w:r>
          </w:p>
        </w:tc>
      </w:tr>
      <w:tr>
        <w:trPr>
          <w:trHeight w:val="3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қаржыландыруға</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332150</w:t>
            </w:r>
          </w:p>
        </w:tc>
      </w:tr>
      <w:tr>
        <w:trPr>
          <w:trHeight w:val="3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387391</w:t>
            </w:r>
          </w:p>
        </w:tc>
      </w:tr>
      <w:tr>
        <w:trPr>
          <w:trHeight w:val="3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білім беру бөлімі:</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662475,2</w:t>
            </w:r>
          </w:p>
        </w:tc>
      </w:tr>
      <w:tr>
        <w:trPr>
          <w:trHeight w:val="3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мектепке дейінгі білім беру ұйымдары педагогтерінің еңбегіне ақы төлеуді ұлғайтуға</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32464</w:t>
            </w:r>
          </w:p>
        </w:tc>
      </w:tr>
      <w:tr>
        <w:trPr>
          <w:trHeight w:val="3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мектепке дейінгі білім беру ұйымдарының педагогтеріне біліктілік санаты үшін қосымша ақы төлеуге</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359189</w:t>
            </w:r>
          </w:p>
        </w:tc>
      </w:tr>
      <w:tr>
        <w:trPr>
          <w:trHeight w:val="3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 педагогтерінің еңбегіне ақы төлеуді ұлғайтуға</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194476</w:t>
            </w:r>
          </w:p>
        </w:tc>
      </w:tr>
      <w:tr>
        <w:trPr>
          <w:trHeight w:val="3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ұйымдарының педагогтеріне біліктілік санаты үшін қосымша ақы төлеуге</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76346,2</w:t>
            </w:r>
          </w:p>
        </w:tc>
      </w:tr>
      <w:tr>
        <w:trPr>
          <w:trHeight w:val="3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100933,4</w:t>
            </w:r>
          </w:p>
        </w:tc>
      </w:tr>
      <w:tr>
        <w:trPr>
          <w:trHeight w:val="3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дене шынықтыру және спорт бөлімі:</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97013,4</w:t>
            </w:r>
          </w:p>
        </w:tc>
      </w:tr>
      <w:tr>
        <w:trPr>
          <w:trHeight w:val="3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r>
      <w:tr>
        <w:trPr>
          <w:trHeight w:val="3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Дамытуға арналған нысаналы трансферттер</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құрылыс бөлімі:</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ауданының Төңкеріс ауылында сумен жабдықтауды бөлетін желілерді реконструкциялауға</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 мәслихатының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С-51/2 шешіміне</w:t>
            </w:r>
            <w:r>
              <w:br/>
            </w:r>
            <w:r>
              <w:rPr>
                <w:rFonts w:ascii="Times New Roman"/>
                <w:b w:val="false"/>
                <w:i w:val="false"/>
                <w:color w:val="000000"/>
                <w:sz w:val="20"/>
              </w:rPr>
              <w:t>6 қосымша</w:t>
            </w:r>
          </w:p>
        </w:tc>
      </w:tr>
    </w:tbl>
    <w:bookmarkStart w:name="z25" w:id="20"/>
    <w:p>
      <w:pPr>
        <w:spacing w:after="0"/>
        <w:ind w:left="0"/>
        <w:jc w:val="left"/>
      </w:pPr>
      <w:r>
        <w:rPr>
          <w:rFonts w:ascii="Times New Roman"/>
          <w:b/>
          <w:i w:val="false"/>
          <w:color w:val="000000"/>
        </w:rPr>
        <w:t xml:space="preserve"> 2020 жылға арналған облыстық бюджеттен нысаналы трансферттер</w:t>
      </w:r>
    </w:p>
    <w:bookmarkEnd w:id="20"/>
    <w:p>
      <w:pPr>
        <w:spacing w:after="0"/>
        <w:ind w:left="0"/>
        <w:jc w:val="both"/>
      </w:pPr>
      <w:r>
        <w:rPr>
          <w:rFonts w:ascii="Times New Roman"/>
          <w:b w:val="false"/>
          <w:i w:val="false"/>
          <w:color w:val="ff0000"/>
          <w:sz w:val="28"/>
        </w:rPr>
        <w:t xml:space="preserve">
      Ескерту. 6-қосымша жаңа редакцияда - Ақмола облысы Шортанды аудандық мәслихатының 10.12.2020 </w:t>
      </w:r>
      <w:r>
        <w:rPr>
          <w:rFonts w:ascii="Times New Roman"/>
          <w:b w:val="false"/>
          <w:i w:val="false"/>
          <w:color w:val="ff0000"/>
          <w:sz w:val="28"/>
        </w:rPr>
        <w:t>№ С-69/2</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28"/>
        <w:gridCol w:w="3272"/>
      </w:tblGrid>
      <w:tr>
        <w:trPr>
          <w:trHeight w:val="30" w:hRule="atLeast"/>
        </w:trPr>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910009</w:t>
            </w:r>
          </w:p>
        </w:tc>
      </w:tr>
      <w:tr>
        <w:trPr>
          <w:trHeight w:val="30" w:hRule="atLeast"/>
        </w:trPr>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769662,7</w:t>
            </w:r>
          </w:p>
        </w:tc>
      </w:tr>
      <w:tr>
        <w:trPr>
          <w:trHeight w:val="30" w:hRule="atLeast"/>
        </w:trPr>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жұмыспен қамту және әлеуметтік бағдарламалар бөлімі:</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29014</w:t>
            </w:r>
          </w:p>
        </w:tc>
      </w:tr>
      <w:tr>
        <w:trPr>
          <w:trHeight w:val="30" w:hRule="atLeast"/>
        </w:trPr>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мерзімдік кәсіби оқытуды іске асыруға</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4509</w:t>
            </w:r>
          </w:p>
        </w:tc>
      </w:tr>
      <w:tr>
        <w:trPr>
          <w:trHeight w:val="30" w:hRule="atLeast"/>
        </w:trPr>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қоңыс аударушылар мен оралмандар үшін тұрғын үйді жалдау (жалға алу) бойынша шығындарды өтеуге</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6503</w:t>
            </w:r>
          </w:p>
        </w:tc>
      </w:tr>
      <w:tr>
        <w:trPr>
          <w:trHeight w:val="30" w:hRule="atLeast"/>
        </w:trPr>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орталықтарында әлеуметтік жұмыс жөніндегі консультанттар мен ассистенттерді енгізуге</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12446</w:t>
            </w:r>
          </w:p>
        </w:tc>
      </w:tr>
      <w:tr>
        <w:trPr>
          <w:trHeight w:val="30" w:hRule="atLeast"/>
        </w:trPr>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Жастар жылы шеңберінде, сондай-ақ толық емес және көп балалы отбасылар, мүгедектер, сондай-ақ мүгедек балаларды тәрбиелеп отырған көп балалы/аз қамтылған отбасылар үшін бизнес-идеяларды іске асыруға 200 айлық есептік көрсеткіштер мемлекеттік гранттар беруге </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w:t>
            </w:r>
          </w:p>
        </w:tc>
      </w:tr>
      <w:tr>
        <w:trPr>
          <w:trHeight w:val="30" w:hRule="atLeast"/>
        </w:trPr>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мәдениет және тілдерді дамыту бөлімі:</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27561,6</w:t>
            </w:r>
          </w:p>
        </w:tc>
      </w:tr>
      <w:tr>
        <w:trPr>
          <w:trHeight w:val="30" w:hRule="atLeast"/>
        </w:trPr>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жөндеуге</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w:t>
            </w:r>
          </w:p>
        </w:tc>
      </w:tr>
      <w:tr>
        <w:trPr>
          <w:trHeight w:val="30" w:hRule="atLeast"/>
        </w:trPr>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 бойынша іс-шараларды іске асыруға</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25444,6</w:t>
            </w:r>
          </w:p>
        </w:tc>
      </w:tr>
      <w:tr>
        <w:trPr>
          <w:trHeight w:val="30" w:hRule="atLeast"/>
        </w:trPr>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тұрғын үй-коммуналдық шаруашылығы, жолаушылар көлігі және автомобиль жолдары бөлімі:</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231907,6</w:t>
            </w:r>
          </w:p>
        </w:tc>
      </w:tr>
      <w:tr>
        <w:trPr>
          <w:trHeight w:val="30" w:hRule="atLeast"/>
        </w:trPr>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шаруашылықты дамытуға</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73779,6</w:t>
            </w:r>
          </w:p>
        </w:tc>
      </w:tr>
      <w:tr>
        <w:trPr>
          <w:trHeight w:val="30" w:hRule="atLeast"/>
        </w:trPr>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жобалау-сметалық құжаттамасын әзірлеуге және автомобиль жолдарын жөндеуге</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105012,5</w:t>
            </w:r>
          </w:p>
        </w:tc>
      </w:tr>
      <w:tr>
        <w:trPr>
          <w:trHeight w:val="30" w:hRule="atLeast"/>
        </w:trPr>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 бойынша іс-шараларды іске асыруға</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53115,5</w:t>
            </w:r>
          </w:p>
        </w:tc>
      </w:tr>
      <w:tr>
        <w:trPr>
          <w:trHeight w:val="30" w:hRule="atLeast"/>
        </w:trPr>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экономика және қаржы бөлімі:</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атқару есебінің бірыңғай ақпараттық алаңын енгізуге</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білім беру бөлімі:</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468650,2</w:t>
            </w:r>
          </w:p>
        </w:tc>
      </w:tr>
      <w:tr>
        <w:trPr>
          <w:trHeight w:val="30" w:hRule="atLeast"/>
        </w:trPr>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мектептерде IT-сыныптарын ашуға</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r>
      <w:tr>
        <w:trPr>
          <w:trHeight w:val="30" w:hRule="atLeast"/>
        </w:trPr>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отбасынан шыққан мектеп оқушыларын ыстық тамақпен қамтамасыз етуге</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7089</w:t>
            </w:r>
          </w:p>
        </w:tc>
      </w:tr>
      <w:tr>
        <w:trPr>
          <w:trHeight w:val="30" w:hRule="atLeast"/>
        </w:trPr>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отбасынан шыққан мектеп оқушыларын мектеп формасымен және кеңсе тауарларымен қамтамасыз етуге</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19820,2</w:t>
            </w:r>
          </w:p>
        </w:tc>
      </w:tr>
      <w:tr>
        <w:trPr>
          <w:trHeight w:val="30" w:hRule="atLeast"/>
        </w:trPr>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пен тіршілік дағдыларын қалыптастыру, сонымен қатар кәмелетке толмаған жасөспірімдер арасында өзіне-өзі қол жұмсаудың алдын алу" бағдарламасын енгізуге</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r>
      <w:tr>
        <w:trPr>
          <w:trHeight w:val="30" w:hRule="atLeast"/>
        </w:trPr>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мектептерге компьютерлер сатып алуға</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11736</w:t>
            </w:r>
          </w:p>
        </w:tc>
      </w:tr>
      <w:tr>
        <w:trPr>
          <w:trHeight w:val="30" w:hRule="atLeast"/>
        </w:trPr>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робототехника кабинеттерін сатып алуға</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3873</w:t>
            </w:r>
          </w:p>
        </w:tc>
      </w:tr>
      <w:tr>
        <w:trPr>
          <w:trHeight w:val="30" w:hRule="atLeast"/>
        </w:trPr>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ресурстық орталықтарды жарақтандыруға</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r>
      <w:tr>
        <w:trPr>
          <w:trHeight w:val="30" w:hRule="atLeast"/>
        </w:trPr>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мектепке дейінгі білім беру ұйымдарының педагог қызметкерлердің 42 күнтізбелік күнге ұзақтығы 56 күнге дейін жыл сайынғы ақылы еңбек демалысын ұлғайтуға</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5118</w:t>
            </w:r>
          </w:p>
        </w:tc>
      </w:tr>
      <w:tr>
        <w:trPr>
          <w:trHeight w:val="30" w:hRule="atLeast"/>
        </w:trPr>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білім беру мазмұны жағдайында бастауыш, негізгі және жалпы орта білімнің оқу бағдарламаларын іске асыратын білім беру ұйымдарының мұғалімдеріне қосымша ақы төлеуге</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359824</w:t>
            </w:r>
          </w:p>
        </w:tc>
      </w:tr>
      <w:tr>
        <w:trPr>
          <w:trHeight w:val="30" w:hRule="atLeast"/>
        </w:trPr>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мектептердің педагог-психологтарына лауазымдық жалақысы мөлшерін ұлғайтуға</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r>
      <w:tr>
        <w:trPr>
          <w:trHeight w:val="30" w:hRule="atLeast"/>
        </w:trPr>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жаратылыстану-математикалық бағыттағы пәндерді ағылшын тілінде оқытқаны үшін қосымша ақы төлеуге</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5983</w:t>
            </w:r>
          </w:p>
        </w:tc>
      </w:tr>
      <w:tr>
        <w:trPr>
          <w:trHeight w:val="30" w:hRule="atLeast"/>
        </w:trPr>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 дәрежесі бар мұғалімдерге үшін қосымша ақы төлеуге</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және жалпы орта білім беру ұйымдарының педагогтеріне сынып жетекшілігі үшін қосымша ақыны ұлғайтуға</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7432</w:t>
            </w:r>
          </w:p>
        </w:tc>
      </w:tr>
      <w:tr>
        <w:trPr>
          <w:trHeight w:val="30" w:hRule="atLeast"/>
        </w:trPr>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және жалпы орта білім беру ұйымдарының педагогтеріне дәптер мен жазба жұмыстарын тексергені үшін қосымша ақы төлеуге</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4527</w:t>
            </w:r>
          </w:p>
        </w:tc>
      </w:tr>
      <w:tr>
        <w:trPr>
          <w:trHeight w:val="30" w:hRule="atLeast"/>
        </w:trPr>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объектілеріне мектеп автобусын сатып алуға</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12999,9</w:t>
            </w:r>
          </w:p>
        </w:tc>
      </w:tr>
      <w:tr>
        <w:trPr>
          <w:trHeight w:val="30" w:hRule="atLeast"/>
        </w:trPr>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және орта білім беру ұйымдарын бейнебақылау жүйелермен қамтамасыз ету</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4188</w:t>
            </w:r>
          </w:p>
        </w:tc>
      </w:tr>
      <w:tr>
        <w:trPr>
          <w:trHeight w:val="30" w:hRule="atLeast"/>
        </w:trPr>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мұғалімдерге тәлімгерлік үшін мұғалімдерге үшін қосымша ақы төлеуге</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637,1</w:t>
            </w:r>
          </w:p>
        </w:tc>
      </w:tr>
      <w:tr>
        <w:trPr>
          <w:trHeight w:val="30" w:hRule="atLeast"/>
        </w:trPr>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 бойынша іс-шараларды іске асыруға</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w:t>
            </w:r>
          </w:p>
        </w:tc>
      </w:tr>
      <w:tr>
        <w:trPr>
          <w:trHeight w:val="30" w:hRule="atLeast"/>
        </w:trPr>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дене шынықтыру және спорт бөлімі:</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10779,3</w:t>
            </w:r>
          </w:p>
        </w:tc>
      </w:tr>
      <w:tr>
        <w:trPr>
          <w:trHeight w:val="30" w:hRule="atLeast"/>
        </w:trPr>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 бойынша іс-шараларды іске асыруға</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10779,3</w:t>
            </w:r>
          </w:p>
        </w:tc>
      </w:tr>
      <w:tr>
        <w:trPr>
          <w:trHeight w:val="30" w:hRule="atLeast"/>
        </w:trPr>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Дамытуға арналған нысаналы трансферттер</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140346,3</w:t>
            </w:r>
          </w:p>
        </w:tc>
      </w:tr>
      <w:tr>
        <w:trPr>
          <w:trHeight w:val="30" w:hRule="atLeast"/>
        </w:trPr>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құрылыс бөлімі:</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140346,3</w:t>
            </w:r>
          </w:p>
        </w:tc>
      </w:tr>
      <w:tr>
        <w:trPr>
          <w:trHeight w:val="30" w:hRule="atLeast"/>
        </w:trPr>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ауданының Төңкеріс ауылында сумен жабдықтауды бөлетін желілерді реконструкциялау</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35751,4</w:t>
            </w:r>
          </w:p>
        </w:tc>
      </w:tr>
      <w:tr>
        <w:trPr>
          <w:trHeight w:val="30" w:hRule="atLeast"/>
        </w:trPr>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ауданының Шортанды кентінде су құбыры желілерін қайта жаңарту, ведомстводан тыс кешенді сараптама жүргізу мен жобалау-сметалық құжаттама әзірлеу</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8121,4</w:t>
            </w:r>
          </w:p>
        </w:tc>
      </w:tr>
      <w:tr>
        <w:trPr>
          <w:trHeight w:val="30" w:hRule="atLeast"/>
        </w:trPr>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ауданының Егемен - Гуляй Поле ауылында сумен жабдықтауды бөлетін желілерді қайта жаңарту, ведомстводан тыс кешенді сараптама жүргізу мен жобалау-сметалық құжаттама әзірлеу</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9517,5</w:t>
            </w:r>
          </w:p>
        </w:tc>
      </w:tr>
      <w:tr>
        <w:trPr>
          <w:trHeight w:val="30" w:hRule="atLeast"/>
        </w:trPr>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Шортанды ауданы Шортанды кентінде 36 пәтерлі үйдің құрылысы (Новая көшесі 2 бойынша)</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33380,8</w:t>
            </w:r>
          </w:p>
        </w:tc>
      </w:tr>
      <w:tr>
        <w:trPr>
          <w:trHeight w:val="30" w:hRule="atLeast"/>
        </w:trPr>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Шортанды ауданы Шортанды кентіндегі 36 пәтерлі үйді байлау (Новая көшесі 2 бойынша)</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3680,2</w:t>
            </w:r>
          </w:p>
        </w:tc>
      </w:tr>
      <w:tr>
        <w:trPr>
          <w:trHeight w:val="30" w:hRule="atLeast"/>
        </w:trPr>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Шортанды ауданы Төңкеріс ауылында жеке тұрғын үй құрылысының жаңа учаскелеріне инженерлік-коммуникациялық инфрақұрылым салу" жобасына ведомстводан тыс кешенді сараптама жүргізу мен жобалау-сметалық құжаттама әзірлеу. 1. Сумен жабдықтау желілері"</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4269,6</w:t>
            </w:r>
          </w:p>
        </w:tc>
      </w:tr>
      <w:tr>
        <w:trPr>
          <w:trHeight w:val="30" w:hRule="atLeast"/>
        </w:trPr>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Шортанды ауданы Төңкеріс ауылында жеке тұрғын үй құрылысының жаңа учаскелеріне инженерлік-коммуникациялық инфрақұрылым салу" нысаны бойынша жобалау-сметалық құжаттама әзірлеу. 2. Электрмен жабдықтау желілері"</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2368,9</w:t>
            </w:r>
          </w:p>
        </w:tc>
      </w:tr>
      <w:tr>
        <w:trPr>
          <w:trHeight w:val="30" w:hRule="atLeast"/>
        </w:trPr>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 Төңкеріс ауылында 36 пәтерлі тұрғын үйге құрылысы" жобасына, ведомстводан тыс кешенді сараптамадан өтумен жобалау-сметалық құжаттама әзірлеу</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3091,9</w:t>
            </w:r>
          </w:p>
        </w:tc>
      </w:tr>
      <w:tr>
        <w:trPr>
          <w:trHeight w:val="30" w:hRule="atLeast"/>
        </w:trPr>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 Төңкеріс ауылында 36 пәтерлі инженерлік желілерінің құрылысы" жобасына, ведомстводан тыс кешенді сараптамадан өтумен жобалау-сметалық құжаттама әзірлеу</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r>
      <w:tr>
        <w:trPr>
          <w:trHeight w:val="30" w:hRule="atLeast"/>
        </w:trPr>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 Төңкеріс ауылындағы 36 пәтерлі тұрғын үйге блокты-модульдік қазандық құрылысы" жобасына, ведомстводан тыс кешенді сараптамадан өтумен жобалау-сметалық құжаттама әзірлеу</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2640,8</w:t>
            </w:r>
          </w:p>
        </w:tc>
      </w:tr>
      <w:tr>
        <w:trPr>
          <w:trHeight w:val="30" w:hRule="atLeast"/>
        </w:trPr>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Шортанды ауданының Дамса ауылында орталық қазандық үйі және жылу желілерінің құрылысы" объектісі бойынша жобалау-сметалық құжаттаманы әзірлеу</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9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 Төңкеріс ауылында 140 орындық балабақшаны құрылысы</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 мәслихатының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С-51/2 шешіміне</w:t>
            </w:r>
            <w:r>
              <w:br/>
            </w:r>
            <w:r>
              <w:rPr>
                <w:rFonts w:ascii="Times New Roman"/>
                <w:b w:val="false"/>
                <w:i w:val="false"/>
                <w:color w:val="000000"/>
                <w:sz w:val="20"/>
              </w:rPr>
              <w:t>7 қосымша</w:t>
            </w:r>
          </w:p>
        </w:tc>
      </w:tr>
    </w:tbl>
    <w:bookmarkStart w:name="z29" w:id="21"/>
    <w:p>
      <w:pPr>
        <w:spacing w:after="0"/>
        <w:ind w:left="0"/>
        <w:jc w:val="left"/>
      </w:pPr>
      <w:r>
        <w:rPr>
          <w:rFonts w:ascii="Times New Roman"/>
          <w:b/>
          <w:i w:val="false"/>
          <w:color w:val="000000"/>
        </w:rPr>
        <w:t xml:space="preserve"> 2020 жылға арналған жергілікті бюджет қаражаты есебінен нысаналы трансферттер</w:t>
      </w:r>
    </w:p>
    <w:bookmarkEnd w:id="21"/>
    <w:p>
      <w:pPr>
        <w:spacing w:after="0"/>
        <w:ind w:left="0"/>
        <w:jc w:val="both"/>
      </w:pPr>
      <w:r>
        <w:rPr>
          <w:rFonts w:ascii="Times New Roman"/>
          <w:b w:val="false"/>
          <w:i w:val="false"/>
          <w:color w:val="ff0000"/>
          <w:sz w:val="28"/>
        </w:rPr>
        <w:t xml:space="preserve">
      Ескерту. Шешім 7-қосымшамен толықтырылды - Ақмола облысы Шортанды аудандық мәслихатының 28.02.2020 </w:t>
      </w:r>
      <w:r>
        <w:rPr>
          <w:rFonts w:ascii="Times New Roman"/>
          <w:b w:val="false"/>
          <w:i w:val="false"/>
          <w:color w:val="ff0000"/>
          <w:sz w:val="28"/>
        </w:rPr>
        <w:t>№ С-53/2</w:t>
      </w:r>
      <w:r>
        <w:rPr>
          <w:rFonts w:ascii="Times New Roman"/>
          <w:b w:val="false"/>
          <w:i w:val="false"/>
          <w:color w:val="ff0000"/>
          <w:sz w:val="28"/>
        </w:rPr>
        <w:t xml:space="preserve"> (01.01.2020 бастап қолданысқа енгізіледі) шешімімен; жаңа редакцияда - Ақмола облысы Шортанды аудандық мәслихатының 12.11.2020 </w:t>
      </w:r>
      <w:r>
        <w:rPr>
          <w:rFonts w:ascii="Times New Roman"/>
          <w:b w:val="false"/>
          <w:i w:val="false"/>
          <w:color w:val="ff0000"/>
          <w:sz w:val="28"/>
        </w:rPr>
        <w:t>№ С-67/2</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7"/>
        <w:gridCol w:w="6363"/>
      </w:tblGrid>
      <w:tr>
        <w:trPr>
          <w:trHeight w:val="30" w:hRule="atLeast"/>
        </w:trPr>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99441,9</w:t>
            </w:r>
          </w:p>
        </w:tc>
      </w:tr>
      <w:tr>
        <w:trPr>
          <w:trHeight w:val="30" w:hRule="atLeast"/>
        </w:trPr>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Раевка ауылдық округіне бағдарламалық қамтамасыз етуді сатып алуға</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Новоселовка ауылдық округіне бағдарламалық қамтамасыз етуді сатып алуға</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ауылдық округіне бағдарламалық қамтамасыз етуді сатып алуға</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Дамса ауылдық округіне генератор сатып алуға</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Дамса ауылдық округіне суды сору үшін мотопомпа сатып алуға</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Пригородный ауылдық округіне суды сору үшін мотопомпа сатып алуға</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Бозайғыр ауылдық округіне суды сору үшін мотопомпа сатып алуға</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Бектау ауылдық округіне жылыту қазандығын сатып алуға</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Бектау ауылдық округіне компьютерлік техника сатып алуға</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ауылдық округіне компьютерлік техника сатып алуға</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Жолымбет кентіне компьютерлік техника сатып алуға</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387,1</w:t>
            </w:r>
          </w:p>
        </w:tc>
      </w:tr>
      <w:tr>
        <w:trPr>
          <w:trHeight w:val="30" w:hRule="atLeast"/>
        </w:trPr>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Новоселовка ауылдық округі әкімінің қызметін қамтамасыз ету жөніндегі қызметтерге</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Раевка ауылдық округі әкімінің қызметін қамтамасыз ету жөніндегі қызметтерге</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991,3</w:t>
            </w:r>
          </w:p>
        </w:tc>
      </w:tr>
      <w:tr>
        <w:trPr>
          <w:trHeight w:val="30" w:hRule="atLeast"/>
        </w:trPr>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ауылдық округі әкімінің қызметін қамтамасыз ету жөніндегі қызметтерге</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r>
      <w:tr>
        <w:trPr>
          <w:trHeight w:val="30" w:hRule="atLeast"/>
        </w:trPr>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шаруашылығың дамытуға, соның ішінде:</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95112,5</w:t>
            </w:r>
          </w:p>
        </w:tc>
      </w:tr>
      <w:tr>
        <w:trPr>
          <w:trHeight w:val="30" w:hRule="atLeast"/>
        </w:trPr>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Дамса ауылдық округінде жолдарды қардан тазартуға</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Новокубанка ауылдық округінде жолдарды қардан тазартуға</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Бозайғыр ауылдық округінде жолдарды қардан тазартуға</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r>
      <w:tr>
        <w:trPr>
          <w:trHeight w:val="30" w:hRule="atLeast"/>
        </w:trPr>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Бектау ауылдық округінде жолдарды қардан тазартуға</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ауылдық округінде жолдарды қардан тазартуға</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Раевка ауылдық округінде жолдарды қардан тазартуға</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Пригородный ауылдық округінде жолдарды қардан тазартуға</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Новоселовка ауылдық округінде жолдарды қардан тазартуға</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кентінде жолдарды қардан тазартуға</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Жолымбет кентінде жолдарды қардан тазартуға</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Пригородный ауылдық округінде су тасқынының алдын алуға</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соғысындағы Жеңістің 75 жылдығына Шортанды кентін абаттандыруға</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Новоселовка ауылдық округінің елді мекендерін абаттандыруға</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3817,7</w:t>
            </w:r>
          </w:p>
        </w:tc>
      </w:tr>
      <w:tr>
        <w:trPr>
          <w:trHeight w:val="30" w:hRule="atLeast"/>
        </w:trPr>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Раевка ауылдық округінің елді мекендерін абаттандыруға</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Новокубанка ауылдық округінің елді мекендерін абаттандыруға</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2942,4</w:t>
            </w:r>
          </w:p>
        </w:tc>
      </w:tr>
      <w:tr>
        <w:trPr>
          <w:trHeight w:val="30" w:hRule="atLeast"/>
        </w:trPr>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ауылдық округінің елді мекендерін абаттандыруға</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Пригородный ауылдық округінің елді мекендерін абаттандыруға</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1354,4</w:t>
            </w:r>
          </w:p>
        </w:tc>
      </w:tr>
      <w:tr>
        <w:trPr>
          <w:trHeight w:val="30" w:hRule="atLeast"/>
        </w:trPr>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Дамса ауылдық округінің елді мекендерін абаттандыруға</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6225</w:t>
            </w:r>
          </w:p>
        </w:tc>
      </w:tr>
      <w:tr>
        <w:trPr>
          <w:trHeight w:val="30" w:hRule="atLeast"/>
        </w:trPr>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Бозайғыр ауылдық округінің елді мекендерін абаттандыруға</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r>
      <w:tr>
        <w:trPr>
          <w:trHeight w:val="30" w:hRule="atLeast"/>
        </w:trPr>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Бектау ауылдық округінің елді мекендерін абаттандыруға</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r>
      <w:tr>
        <w:trPr>
          <w:trHeight w:val="30" w:hRule="atLeast"/>
        </w:trPr>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Жолымбет кентін абаттандыруға</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Раевка ауылдық округінің елді мекендерінде көшелерді жарықтандыруға</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Пригородный ауылдық округінің елді мекендерінде көшелерді жарықтандыруға</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Дамса ауылдық округінің елді мекендерінде көшелерді жарықтандыруға</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w:t>
            </w:r>
          </w:p>
        </w:tc>
      </w:tr>
      <w:tr>
        <w:trPr>
          <w:trHeight w:val="30" w:hRule="atLeast"/>
        </w:trPr>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Новокубанка ауылдық округінің елді мекендерінде көшелерді жарықтандыруға</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Бозайғыр ауылдық округінің елді мекендерінде көшелерді жарықтандыруға</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кентіндегі көше жарығын ағымдағы жөндеуге</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Бектау ауылдық округінің көше жарығын ағымдағы жөндеуге</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r>
      <w:tr>
        <w:trPr>
          <w:trHeight w:val="30" w:hRule="atLeast"/>
        </w:trPr>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кентін абаттандыруға</w:t>
            </w:r>
          </w:p>
        </w:tc>
        <w:tc>
          <w:tcPr>
            <w:tcW w:w="6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