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24ec5" w14:textId="9724e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Шортанды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2019 жылғы 24 желтоқсандағы № С-51/3 шешімі. Ақмола облысының Әділет департаментінде 2019 жылғы 30 желтоқсанда № 7606 болып тіркелді. Күші жойылды - Ақмола облысы Шортанды аудандық мәслихатының 2020 жылғы 9 қазандағы № С-64/3 шешімімен</w:t>
      </w:r>
    </w:p>
    <w:p>
      <w:pPr>
        <w:spacing w:after="0"/>
        <w:ind w:left="0"/>
        <w:jc w:val="both"/>
      </w:pPr>
      <w:r>
        <w:rPr>
          <w:rFonts w:ascii="Times New Roman"/>
          <w:b w:val="false"/>
          <w:i w:val="false"/>
          <w:color w:val="ff0000"/>
          <w:sz w:val="28"/>
        </w:rPr>
        <w:t xml:space="preserve">
      Ескерту. Күші жойылды - Ақмола облысы Шортанды аудандық мәслихатының 09.10.2020 </w:t>
      </w:r>
      <w:r>
        <w:rPr>
          <w:rFonts w:ascii="Times New Roman"/>
          <w:b w:val="false"/>
          <w:i w:val="false"/>
          <w:color w:val="ff0000"/>
          <w:sz w:val="28"/>
        </w:rPr>
        <w:t>№ С-64/3</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Шортанды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2020 жылға арналған Шортанды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w:t>
            </w:r>
            <w:r>
              <w:br/>
            </w:r>
            <w:r>
              <w:rPr>
                <w:rFonts w:ascii="Times New Roman"/>
                <w:b w:val="false"/>
                <w:i/>
                <w:color w:val="000000"/>
                <w:sz w:val="20"/>
              </w:rPr>
              <w:t>мәслихатының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Е.Жапаров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Д.Отаров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