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8e33" w14:textId="46a8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2018 жылғы 25 желтоқсандағы № С-36/2 "2019-2021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2019 жылғы 8 қарашадағы № С-49/3 шешімі. Ақмола облысының Әділет департаментінде 2019 жылғы 25 қарашада № 7504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"2019-2021 жылдарға арналған кенттердің, ауылдық округтердің бюджеттері туралы" 2018 жылғы 25 желтоқсандағы № С-36/2 (Нормативтік құқықтық актілерді мемлекеттік тіркеу тізілімінде № 7021 тіркелген, 2019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50 905,9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40 315,9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10 405,9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50 905,9 мың теңге;";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</w:t>
      </w:r>
      <w:r>
        <w:rPr>
          <w:rFonts w:ascii="Times New Roman"/>
          <w:b w:val="false"/>
          <w:i w:val="false"/>
          <w:color w:val="000000"/>
          <w:sz w:val="28"/>
        </w:rPr>
        <w:t>1), 2), 4), 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24 270,1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8 681,5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(-1 506,4)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1 506,4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тармақтың </w:t>
      </w:r>
      <w:r>
        <w:rPr>
          <w:rFonts w:ascii="Times New Roman"/>
          <w:b w:val="false"/>
          <w:i w:val="false"/>
          <w:color w:val="000000"/>
          <w:sz w:val="28"/>
        </w:rPr>
        <w:t>1), 2), 4), 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26 971,3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14 902,8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11 971,3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(-515,7)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515,7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15 851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15 851 мың теңге;";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22 752,2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23 415,5 мың теңге;";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тармақтың </w:t>
      </w:r>
      <w:r>
        <w:rPr>
          <w:rFonts w:ascii="Times New Roman"/>
          <w:b w:val="false"/>
          <w:i w:val="false"/>
          <w:color w:val="000000"/>
          <w:sz w:val="28"/>
        </w:rPr>
        <w:t>1), 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–15 500,5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11 950,5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16 091,5 мың теңге;";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қарашадағы № С-49/3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Шортанды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6203"/>
        <w:gridCol w:w="2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қарашадағы № С-49/3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Жолымбет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қарашадағы № С-49/3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Дамса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қарашадағы № С-49/3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Новокубанка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қарашадағы № С-49/3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Бозайғыр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қарашадағы № С-49/3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 № С-36/2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Бектау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