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828" w14:textId="cc86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әкімінің 2018 жылғы 21 желтоқсандағы № 5 "Шортанды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2019 жылғы 17 мамырдағы № 9 шешімі. Ақмола облысының Әділет департаментінде 2019 жылғы 22 мамырда № 7200 болып тіркелді. Күші жойылды - Ақмола облысы Шортанды ауданы әкімінің 2021 жылғы 21 мамырдағы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әкімінің 21.05.2021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ауданы әкімінің "Шортанды ауданының аумағында сайлау учаскелерін құру туралы" 2018 жылғы 21 желтоқсандағы № 5 (Нормативтік құқықтық актілерді мемлекеттік тіркеу тізілімінде № 6960 тіркелген, 2019 жылғы 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Республикасының 1995 жылғы 28 қыркүйектегі "Қазақстан Республикасындағы сайлау туралы" Конституциялық заңының 23 бабына сәйкес Шортанды ауданының әкімі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Б. Жұмкейге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1 -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ауданының аумағындағы сайлау учаскелері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692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Абылай хан көшесі, 26 А, Шортанды ауданының "Мәдениет және тілдерді дамыту бөлімі" мемлекеттік мекемесі жанындағы "Ойын – 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- 18а, 53, 55, 56, 58, 60, 62, 63, 65, 67, 68, 69, 70, 71, 72, 73, 74, 75, 76, 77, 78, 79, 80, 81, 83, 85, 86, 87,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- 27, 28, 29, 31, 32, 33, 34, 35, 36, 37, 38, 40, 42, 44, 45,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- 1,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 - 1,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1а, 3, 6, 7, 8, 9, 10, 11, 12, 13, 14, 15, 17, 18, 19,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 - 2,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Кұнанбаев көшесі - 1,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 - 1, 2, 3, 4, 5, 6,7,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 - 2,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- 49, 51, 54, 55, 56, 57, 59, 60, 61, 62, 63, 64, 65,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- 49,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- 53,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- 1, 2, 3, 4, 5, 6, 7, 8, 9, 10, 11, 12, 13, 14, 15, 16, 17, 18, 19, 20, 21, 22, 23, 24, 25, 26, 27, 28, 33, 34, 35, 36, 37, 38, 39, 40, 41, 42, 43, 44, 44А,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Дзержинский көшесі - 46,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көшесі - 1,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тұйық көшесі - 1,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Атақоныс тұйық көшесі - 3,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тұйық көшесі - 3,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тұйық көшесі - 15, 16, 17, 18, 19, 20, 21, 22, 23, 24, 25,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Көкпар тұйық көшесі - 17,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тұйық көшесі - 8,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- 25а;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тұйық көшесі - 9, 10, 11, 12, 13, 14.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693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Пионерская көшесі, 4, "Шортанды аудандық білім беру бөлімінің "Шортанды № 1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 - 1, 2, 2а, 2б, 2в, 2Г,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- 1,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 - 1,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- 2,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көшесі - 1,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- 1,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Феликс Дзержинский көшесі - 2, 2а, 3, 5, 6, 7, 8, 9, 10а, 12, 13, 14, 15, 16, 17, 17а,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 - 2, 3.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694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Советская көшесі, 87, "Жер-Ана"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лет Победы көшесі - 51,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- 46,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Кооперативная көшесі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 Кайдалов көшесі - 1,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Гаражная көшесі - 3,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Автомобилистов көшесі - 1,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- 14, 15, 17, 19, 21,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тұйық көшесі - 1,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тұйық көшесі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Көкпар тұйық көшесі - 5,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тұйық көшесі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Азаттық тұйық көшесі - 1,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тұйық көшесі - 2, 3, 4, 5, 6, 7, 8.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695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Шортанды кенті, Нефтебазовская көшесі, 1, "Шортандинская нефтебаза"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 - 4,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Шишлянников көшесі - 1,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 - 3,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Смирнов көшесі - 1,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Чапаев көшесі - 2,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Нефтебазовская көшесі - 1,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Казциковская көшесі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Казциковская көшесі - 2,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 - 1,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 - 1, 2, 3, 4, 5, 6, 7, 7а, 8, 9, 10, 11а, 12, 13, 14,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Қазанат тұйық көшесі - 6,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Жетіген тұйық көшесі - 7,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тұйық көшесі - 1,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тұйық көшесі - 7, 8, 9, 15, 17, 23.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696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Шоқан Уәлиханов көшесі, 31, "Шортанды аудандық білім беру бөлімінің "Жолымбет № 2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 - 2,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- 1,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 - 1,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 Әубәкіров көшесі - 1,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Бөгембай көшесі - 1, 2, 4,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Почтовая көшесі - 1, 3, 5, 7, 9.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697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Мұхтар Әуезов көшесі, 1, "Шортанды аудандық білім беру бөлімінің "Жолымбет № 1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Құнанбаев көшесі - 17,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 - 33, 35,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Павла Поповича көшесі - 1,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 - 2,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 - 6,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 - 1,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 - 2,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 - 3,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көшесі - 5,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көшесі- 1а,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- 1,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- 1,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 - 4,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 - 1,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- 3,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тұйық көшесі - 2, 3, 4, 5, 7, 8, 10, 22, 26.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Абай Құнанбаев көшесі, 14, Шортанды ауданының "Мәдениет және тілдерді дамыту бөлімі" мемлекеттік мекемесі жанындағы "Ойын - 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 - 1,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 Сері көшесі - 1,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Фабричная көшесі - 1,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Джамбыл Джабаев көшесі - 2,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 - 1а,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Глинин көшесі - 1,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 - 2,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 - 1,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Эфельная көшесі - 1,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Чкалов көшесі - 1,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 - 1,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- 2,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 - 1,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- 6,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Заречная көшесі - 3, 4, 19.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Жолымбет кенті, Абай Құнанбаев көшесі, 13, "Қазақалтын Тау-кен металлургиялық концерні" акционерлік қоғамы филиалының ғимараты Жолымбет кеніші.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 - 2,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 - 1,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Андрей Гапич көшесі - 1,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Михаил Лермонтов көшесі - 2,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Наурызбай батыр көшесі - 1, 2, 16, 21, 23, 24, 25, 27, 28, 30, 32, 36, 38, 44; Шахтерская көшесі - 9,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көшесі - 10,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 - 3,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 - 4,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 - 4,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Акмолинская көшесі - 5,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 - 7;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- 4, 5, 6, 7, 8, 9, 12, 13, 14, 15, 16, 18, 19, 23, 25, 27, 28, 29,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 - 4,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Оралхан Бөкей көшесі - 1,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 - 1,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 - 5,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 - 1а,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 - 1,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көшесі - 1, 2, 3, 5, 6, 14, 18.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Андреевка ауылы, Мұхтар Әуезов көшесі, 37, "Шортанды аудандық білім беру бөлімінің "Андреевка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Андреевка ауылы.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Октябрьское ауылы, Жастар көшесі, 4, "Шортанды аудандық білім беру бөлімінің "Октябрьская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Октябрьское ауылы.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Петровка ауылы, Толе би көшесі, 17, "Шортанды аудандық білім беру бөлімінің "Петров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Петровка ауылы, Новокавказское өзге қонысы.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Белое Озеро ауылы, Достық көшесі, 30 Б, "Шортанды аудандық білім беру бөлімінің "Елизаветградская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Белое Озеро ауылы.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Қара-Адыр бекеті, Школьная көшесі, 20, "Шортанды аудандық білім беру бөлімінің "Қара-Адыр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Қара-Адыр бекеті.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Пригородное ауылы, Школьная көшесі, 3, Шортанды ауданы білім беру бөлімінің "Пригородная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Пригородное ауылы, Баскөл өзге қонысы.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Камышенка ауылы, Абай көшесі, 18, "Шортанды аудандық білім беру бөлімінің "Камышенка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Камышенка ауылы.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Дамса ауылы, Александр Велижанцев көшесі, 25, Шортанды аудандық білім беру бөлімінің "В.П. Кузьмин атындағы Дамса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Дамса ауылы.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Научный кенті, Мерей көшесі, 11, "Шортанды аудандық білім беру бөлімінің "Институттік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Научный кенті.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Степное ауылы, Сары-Арқа көшесі, 2, "Шортанды аудандық білім беру бөлімінің "Степная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Степное ауылы.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Бозайғыр ауылы, Бейбітшілік көшесі, 5 А, "Шортанды аудандық білім беру бөлімінің "Бозайғыр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Бозайғыр ауылы.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Ключи ауылы, Ынтымақ көшесі, 5 Б, "Шортанды аудандық білім бөлімінің "Ключев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Ключи ауылы.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Төңкеріс бекеті, Сәкен Сейфуллин көшесі, 8 Г, "Шортанды аудандық білім беру бөлімінің "Төңкеріс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Төңкеріс бекеті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Бектау ауылы, Дінмұхамед Қонаев көшесі, 3, "Шортанды аудандық білім беру бөлімінің "Бектау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Бектау ауылы, Қаражар ауылы.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Конкрынка ауылы, Қаныш Сатбаев көшесі, 4, Шортанды ауданының "Мәдениет және тілдерді дамыту бөлімі" мемлекеттік мекемесі жанындағы "Ойын - 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Конкрынка ауылы.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715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Мықтыкөл ауылы, Райымбек батыр көшесі, 12, "Шортанды аудандық білім беру бөлімінің "Мықтыкөл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Мықтыкөл ауылы.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716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Новоселовка ауылы, Сәкен Сейфуллин көшесі, 20, "Шортанды аудандық білім беру бөлімінің "Новоселов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Новоселовка ауылы, Қаратөбе ауылы, Первомайское өзге қонысы.</w:t>
      </w:r>
    </w:p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717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Новопервомайское ауылы, Достық көшесі, 7, "Шортанды аудандық білім беру бөлімінің "Новопервомайская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Новопервомайское ауылы.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718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Ошақ ауылы, Желтоқсан көшесі, 9,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Ошақ ауылы.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719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Новокубанка ауылы, Кан Де Хан көшесі, 1 а,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Новокубанка ауылы.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720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Алтайское ауылы, Болашақ көшесі, 38, Шортанды ауданының "Мәдениет және тілдерді дамыту бөлімі" мемлекеттік мекемесі жанындағы "Ойын-сауық орталығы" коммуналдық мемлекеттік мекемесі орталығының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Алтайское ауылы.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721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Раевка ауылы, Абай көшесі, 16, "Шортанды аудандық білім беру бөлімінің "Раевская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Раевка ауылы.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722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Гуляй Поле ауылы, Школьная көшесі, 2, "Шортанды аудандық білім беру бөлімінің "Гуляйполевская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Гуляй Поле ауылы.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723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Егемен ауылы, Жамбыл Жабаев көшесі, 13/1, Ақмола облысы денсаулық сақтау басқармасының жанындағы "Шортанды аудандық ауруханасы" шаруашылық жүргізу құқығындағы мемлекеттік коммуналдық кәсіпорнының Егемен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Егемен ауылы.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724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Шортанды ауданы, Новограф ауылы, Бейбітшілік көшесі, 16, Шортанды ауданының "Мәдениет және тілдерді дамыту бөлімі "Орталықтандырылған кітапхана жүйесі"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Новограф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