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0903" w14:textId="6750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ауданы Раевка ауылдық округінің Раевка ауылының шекараларын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2019 жылғы 27 ақпандағы № А-2/37 қаулысы және Ақмола облысы Шортанды аудандық мәслихатының 2019 жылғы 27 ақпандағы № С-38/3 шешімі. Ақмола облысының Әділет департаментінде 2019 жылғы 1 наурызда № 7088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108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әкiмшiлiк-аумақтық құрылысы туралы" Заңының 12 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ауданының әкімдігі ҚАУЛЫ ЕТЕДІ және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ауданы Раевка ауылдық округінің Раевка ауылының шекаралары (шегі)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алаңдарда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Шортанды ауданының "Жер қатынастары бөлімі" мемлекеттік мекемесі жер-есебі құжаттарына қажетті өзгерістер енгізсін.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В.Волокитин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А-2/37 бірлескен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 мен Шортанды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С-38/3 шешіміне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 Раевка ауылдық округі Раевка ауылы жерлерінің экспликациясы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1793"/>
        <w:gridCol w:w="1793"/>
        <w:gridCol w:w="1508"/>
        <w:gridCol w:w="513"/>
        <w:gridCol w:w="1225"/>
        <w:gridCol w:w="940"/>
        <w:gridCol w:w="1509"/>
        <w:gridCol w:w="1226"/>
      </w:tblGrid>
      <w:tr>
        <w:trPr>
          <w:trHeight w:val="30" w:hRule="atLeast"/>
        </w:trPr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шылық алқаптарының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астында</w:t>
            </w:r>
          </w:p>
        </w:tc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астында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астында</w:t>
            </w:r>
          </w:p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Түбегейлі жақсартылған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