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01d2" w14:textId="7d30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"Шортанды ауданы Бозайғыр ауылдық округінің Бозайғыр ауылы мен Төңкеріс бекетінің шекараларын (шегін) белгілеу туралы" бірлескен Шортанды ауданы әкімдігінің 2015 жылғы 14 мамырдағы № А-4/116 қаулысы мен Шортанды аудандық мәслихатының 2015 жылғы 14 мамырдағы № С-39/5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2019 жылғы 27 ақпандағы № А-2/36 қаулысы және Ақмола облысы Шортанды аудандық мәслихатының 2019 жылғы 27 ақпандағы № С-38/2 шешімі. Ақмола облысының Әділет департаментінде 2019 жылғы 1 наурызда № 7087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ауданының әкімдігі ҚАУЛЫ ЕТЕДІ және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"Шортанды ауданы Бозайғыр ауылдық округінің Бозайғыр ауылы мен Төңкеріс бекетінің шекараларын (шегін) белгілеу туралы" бірлескен Шортанды ауданы әкімдігінің 2015 жылғы 14 мамырдағы № А-4/116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Шортанды аудандық мәслихатының 2015 жылғы 14 мамырдағы № С-39/5 шешіміне (Нормативтік құқықтық актілерді мемлекеттік тіркеу тізілімінде № 4833 тіркелген, 2015 жылғы 27 маусымда "Вести", "Өрлеу" аудандық газеттерінде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""Жасыл Аймақ" РМК" сөздері ""Жасыл Аймақ" шаруашылық жүргізу құқығындағы республикалық мемлекеттiк кәсiпорны" сөздерімен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Шортанды ауданының "Жер қатынастары бөлімі" мемлекеттік мекемесі жер-есебі құжаттарына қажетті өзгерістер енгізсін.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В.Волокитин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А-2/36 бірлескен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С-38/2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А-4/116 бірлескен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С-39/5 шешіміне 2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Бозайғыр ауылдық округінің Төңкеріс бекеті жерлерінің экспликациясы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1687"/>
        <w:gridCol w:w="1687"/>
        <w:gridCol w:w="1152"/>
        <w:gridCol w:w="1419"/>
        <w:gridCol w:w="884"/>
        <w:gridCol w:w="1419"/>
        <w:gridCol w:w="1676"/>
        <w:gridCol w:w="1893"/>
      </w:tblGrid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 шекараларындағы жерлер, барлығы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Бекітілетін алаң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 адамдардың пайдалануындағы жерлер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астында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Түбегейлі жақсартылған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Аймақ" шаруашылық жүргізу құқығындағы республикалық мемлекеттiк кәсiпорны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бекеті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