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386" w14:textId="3c62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25 желтоқсандағы № 271/39-6 "2019-2021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13 қыркүйектегі № 351/50-6 шешімі. Ақмола облысының Әділет департаментінде 2019 жылғы 26 қыркүйекте № 7397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"2019-2021 жылдарға арналған Целиноград ауданының ауылдық округтерінің бюджеттері туралы" 2018 жылғы 25 желтоқсандағы № 271/39-6 (Нормативтік құқықтық актілерді мемлекеттік тіркеу тізілімінде № 7050 болып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Ақмол ауылдық округінің бюджеті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132 049,7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140 049,7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субвенция көлемi 29 478,0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республикалық бюджеттен ауылдық округ бюджетіне берiлетiн трансферттер көлемi 1 173,7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трансферттер көлемi 71 884,0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Қабанбай батыр ауылдық округінің бюджеті тиісінше 4, 5 және 6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- 13 848,4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13 848,4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13 848,4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республикалық бюджеттен ауылдық округ бюджетіне берiлетiн трансферттер көлемi 1 424,0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аудандық бюджеттен ауылдық округ бюджетіне берiлетiн трансферттер көлемi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Қараөткел ауылдық округінің бюджеті тиісінше 7, 8 және 9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77 119,6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6 334,0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ауылдық округ бюджетіне берiлетiн субвенция көлемi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республикалық бюджеттен ауылдық округ бюджетіне берiлетiн трансферттер көлемi 1 147,6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ауылдық округ бюджетіне берiлетiн трансферттер көлемi 38 250,0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Қосшы ауылдық округінің бюджеті тиісінше 10, 11 және 12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76 423,3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субвенция көлемi 11 097,0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республикалық бюджеттен ауылдық округ бюджетіне берiлетiн трансферттер көлемi 1 532,3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трансферттер көлемi 20 040,0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Арайлы ауылдық округінің бюджеті тиісінше 19, 20 және 21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аудандық бюджеттен ауылдық округ бюджетіне берiлетiн субвенция көлемi 14 252,0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республикалық бюджеттен ауылдық округ бюджетіне берiлетiн трансферттер көлемi 1 035,2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Оразақ ауылдық округінің бюджеті тиісінше 28, 29 және 30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ауылдық округ бюджетіне берiлетiн субвенция көлемi 14 747,0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республикалық бюджеттен ауылдық округ бюджетіне берiлетiн трансферттер көлемi 798,0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Софиевка ауылдық округінің бюджеті тиісінше 34, 35 және 36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22 198,2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аудандық бюджеттен ауылдық округ бюджетіне берiлетiн субвенция көлемi 15 678,0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республикалық бюджеттен ауылдық округ бюджетіне берiлетiн трансферттер көлемi 928,2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Талапкер ауылдық округінің бюджеті тиісінше 37, 38 және 39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5 700,0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аудандық бюджеттен ауылдық округ бюджетіне берiлетiн субвенция көлемi 12 703,0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республикалық бюджеттен ауылдық округ бюджетіне берiлетiн трансферттер көлемi 1 538,0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аудандық бюджеттен ауылдық округ бюджетіне берiлетiн трансферттер көлемi 4 500,0 мың теңге сомасында қарастырылғаны ескерілсін.".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ші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140 049,7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 ші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2019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47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7 - ші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2019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 шы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2019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19 - шы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2019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25 - ші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28 - ші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31 - ші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34 - ші 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2019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қыркүйектегі № 351/50-6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 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271/39-6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37 - ші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2019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