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0020" w14:textId="61c0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2018 жылғы 24 желтоқсандағы № 261/38-6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2019 жылғы 30 шілдедегі № 336/48-6 шешімі. Ақмола облысының Әділет департаментінде 2019 жылғы 1 тамызда № 7307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"2019-2021 жылдарға арналған аудандық бюджет туралы" 2018 жылғы 24 желтоқсандағы № 261/38-6 (Нормативтік құқықтық актілерді мемлекеттік тіркеу тізілімінде № 6987 болып тіркелген, 2019 жылғы 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1, 2 және 3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26 940 475,3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2 321 753,0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31 877,0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682 764,0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23 904 081,3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27 062 982,5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162 318,0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246 188,0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83 870,0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- 290 825,2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290 825,2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246 188,0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83 870,0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128 507,2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336/48-6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261/38-6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897"/>
        <w:gridCol w:w="578"/>
        <w:gridCol w:w="578"/>
        <w:gridCol w:w="6045"/>
        <w:gridCol w:w="36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26 940 475,3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2 321 753,0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1 255 601,0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1 255 601,0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734 639,0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604 914,0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78 955,0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682 764,0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23 904 081,3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23 904 081,3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23 904 081,3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08"/>
        <w:gridCol w:w="1071"/>
        <w:gridCol w:w="1071"/>
        <w:gridCol w:w="5678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27 062 982,5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298 254,0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148 208,9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148 208,9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29 676,9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12 136 171,6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2 377 371,3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2 354 068,3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268 280,5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2 085 787,8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9 239 067,4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6 288 953,6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6 249 942,7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2 881 970,8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2 881 970,8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519 732,9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519 732,9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230 581,0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242 357,9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636 740,0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274 404,8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274 404,8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58 104,7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138 004,2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138 004,2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3 389 423,6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1 133 946,8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982 978,8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856 413,2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2 236 406,8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1 715 406,3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1 715 386,3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521 000,5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429 361,1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251 465,6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51 068,7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57 889,8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434 584,4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434 584,4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238 402,4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94 744,4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270 264,2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117 501,2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 және қоршаған ортаны қорғау мен жер қатынастары саласындағы өзге де қызметтер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68 057,3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3 518 060,4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3 482 812,8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3 476 690,8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1 394 864,0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1 947 014,8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35 247,6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35 247,6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5 232 339,2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5 232 339,2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66 807,2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547 922,6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547 922,6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547 922,6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Субвенсиялар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261 185,0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- 290 825,2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290 825,2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336/48-6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261/38-6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әкімдері аппараттарының әкімшілері бойынша бюджеттік бағдарламалардың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94263,1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Мәншүк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Приречный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Родина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Тасты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Шалқар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