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75f3" w14:textId="e3b7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2018 жылғы 24 желтоқсандағы № 261/38-6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2019 жылғы 4 мамырдағы № 310/45-6 шешімі. Ақмола облысының Әділет департаментінде 2019 жылғы 15 мамырда № 7183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"2019-2021 жылдарға арналған аудандық бюджет туралы" 2018 жылғы 24 желтоқсандағы № 261/38-6 (Нормативтік құқықтық актілерді мемлекеттік тіркеу тізілімінде № 6987 болып тіркелген, 2019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20 308 894,5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2 314 348,0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17 432 500,5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20 431 401,7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162 318,0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246 188,0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- 290 825,2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290 825,2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246 188,0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128 507,2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Целиноград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310/45-6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261/38-6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97"/>
        <w:gridCol w:w="578"/>
        <w:gridCol w:w="578"/>
        <w:gridCol w:w="6044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20 308 894,5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2 314 348,0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734 639,0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17 432 500,5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17 432 500,5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17 432 500,5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20 431 401,7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11 434 360,4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2 303 611,0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2 303 607,0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2 049 649,0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8 807 788,6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5 863 081,9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5 826 985,9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2 877 976,7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2 877 976,7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240 663,2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240 663,2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3 019 201,4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709 092,4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592 097,4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530 645,4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402 604,1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484 044,4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484 044,4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3 362 074,0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Субвенсиялар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-290 825,2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290 825,2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310/45-6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261/38-6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әкімшілері бойынша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83880,8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56644,8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56644,8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56644,8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Мәншүк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Приречный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Родина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Тасты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Шалқар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