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a2f" w14:textId="ee0e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19 ақпандағы № 283/41-6 шешімі. Ақмола облысының Әділет департаментінде 2019 жылғы 1 наурызда № 7084 болып тіркелді. Күші жойылды - Ақмола облысы Целиноград аудандық мәслихатының 2022 жылғы 25 шілдедегі № 161/29-7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Целиноград ауданының кейбiр ауылдарын және ауылдык округтерiн кайта атау туралы" Ақмола облысы әкімдігінің 2018 жылғы 14 желтоқсандағы № А-12/553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2018 жылғы 14 желтоқсандағы № 6С-27-23 (Нормативтік құқықтық актілерді мемлекеттік тіркеу тізілімінде № 7006 болып тіркелген) шешіміне, "Целиноград ауданының әкімшілік-аумақтық құрылысын өзгерту туралы" Ақмола облысы әкімдігінің 2018 жылғы 14 желтоқсандағы № А-12/555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2018 жылғы 14 желтоқсандағы № 6С-27-25 (Нормативтік құқықтық актілерді мемлекеттік тіркеу тізілімінде № 7005 болып тіркелген) шешіміне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кейбір шешімдеріне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Целиноград аудандық мәслихатының 2014 жылғы 13 ақпандағы № 185/26-5 (Нормативтік құқықтық актілерді мемлекеттік тіркеу тізілімінде № 4036 болып тіркелген, 2014 жылғы 28 наурызда "Ақмол ақпараты", "Вести Акмола" аудандық газеттерінде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 елді мекендерінің жерлеріне жер салығының мөлшерлемелерін жоғарылату туралы" Целиноград аудандық мәслихатының 2016 жылғы 23 қарашадағы № 70/8-6 (Нормативтік құқықтық актілерді мемлекеттік тіркеу тізілімінде № 5656 болып тіркелген, 2017 жылғы 6 қаңтарда Қазақстан Республикасы нормативтік құқықтық актілерінің электрондық түрдегі эталондық бақылау банкінде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№ 283/41-6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ақпандағы № 185/26-5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2-ші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Нұресіл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Қараөткел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Қосшы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01-011-034 (-035) Қабанбай батыр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Софиевка аыулы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Арайлы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Талапкер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Қоянды ауылы (Қоянды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Өтеміс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Рахымжан Қошқарбаев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Қаражар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Қызылжар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Шұбар ауылы (Қоянды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Раздольное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Тайтөбе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Төңкеріс ауылы (Арайлы ауылы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Ынтымақ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Қажымұқан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Қызыл суат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Аққайың ауылы (Қоянды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Жаңа Жайнақ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Жайнақ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Ыбырай Алтынсарин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Нұра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Преображенка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Қаратомар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Жаңажол ауылы (Қараөткел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Сарыадыр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01-011-079 Шнет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Жабай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Оразақ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Шалқар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Мәншүк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Жаңаесіл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Родина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Тасты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Приречное ауылы (Приреченский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Жалғызқұдық ауылы (Жарлыкөл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Бірлік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Отаутүскен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Қараменді батыр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Тастақ станциясы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Қосшоқы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Садовое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Мортық ауылы (Жаңаесіл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Зеленый Гай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Ақмешіт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Опан ауылы (Приреченский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Сарыкөл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Жарлыкөл ауылы (Жарлыкөл ауылдық округі)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№ 283/41-6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70/8-6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елді мекендерінің жерлеріне жер салығының жоғарылатылған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Жоғарылату пайыздары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квартал, аймаққа кіретін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(019-022) Ақмол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Қосшы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Қараөткел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Нұресіл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Арайлы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Қоянды ауылы (Қоянды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Талапкер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(034 -035) Қабанбай батыр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Оразақ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Өтеміс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Софиевка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Рахымжан Қошқарбаев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Шалқар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Қаражар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Шұбар ауылы (Қоянды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Қызылжар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Қажымұқан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Тайтөбе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Қызыл суат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Ыбырай Алтынсарин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Бірлік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Аққайын ауылы (Қоянды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Раздольное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Жаңаесіл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Родина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Отаутүскен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Мәншүк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Жаңа Жайнақ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Тасты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Төңкеріс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Приречное ауылы (Приреченский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Ынтымақ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Жалғызқұдық ауылы (Жарлыкөл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Тастақ станциясы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Қосшоқы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Жайнақ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Садовое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Қараменді батыр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Мортық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Зеленый Гай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Нұра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Ақмешіт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Преображенка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Қаратомар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Жаңажол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Опан ауылы (Приреченский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Сарыадыр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01-011-079 Шнет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Сарыкөл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Жабай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Жарлыкөл ауылы (Жарлыкөл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