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b85" w14:textId="77e1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2018 жылғы 25 желтоқсандағы № 25/5 "2019-2021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14 қарашадағы № 36/2 шешімі. Ақмола облысының Әділет департаментінде 2019 жылғы 20 қарашада № 7493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"2019–2021 жылдарға арналған ауылдық округінің бюджеті туралы" 2018 жылғы 25 желтоқсандағы № 25/5 (Нормативтік құқықтық актілерді мемлекеттік тіркеу тізілімінде № 7037 тіркелген, 2019 жылдың 17 қаңтарында Қазақстан Республикасы нормативтік құқықтық ақтілерінің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Балкашин ауылдық округінің бюджеті тиісінше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- 3 383,4 мың теңге;пр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3 383,4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- 3 383,4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 № 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қызметкерлерінің, қазыналық кәсіпорындар қызметкерлерінің жалақысын ең төменгі жалақы мөлшерінің өзгеруіне байланысты азаматтық қызметшілердің жекелеген санаттарының, мемлекеттік бюджет қаражаты есебінен ұсталатын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аланың енгізуге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 абаттандыруға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жолдарын қысқы күту бойынша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