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deaf" w14:textId="eeed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25 қыркүйектегі № 35/1 шешімі. Ақмола облысының Әділет департаментінде 2019 жылғы 27 қыркүйекте № 7400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"2019–2021 жылдарға арналған аудандық бюджет туралы" 2018 жылғы 21 желтоқсандағы № 25/1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3 450 766,5 мың теңге, оның ішінде:</w:t>
      </w:r>
    </w:p>
    <w:p>
      <w:pPr>
        <w:spacing w:after="0"/>
        <w:ind w:left="0"/>
        <w:jc w:val="both"/>
      </w:pPr>
      <w:r>
        <w:rPr>
          <w:rFonts w:ascii="Times New Roman"/>
          <w:b w:val="false"/>
          <w:i w:val="false"/>
          <w:color w:val="000000"/>
          <w:sz w:val="28"/>
        </w:rPr>
        <w:t>
      салықтық түсімдер – 441 111,0 мың теңге;</w:t>
      </w:r>
    </w:p>
    <w:p>
      <w:pPr>
        <w:spacing w:after="0"/>
        <w:ind w:left="0"/>
        <w:jc w:val="both"/>
      </w:pPr>
      <w:r>
        <w:rPr>
          <w:rFonts w:ascii="Times New Roman"/>
          <w:b w:val="false"/>
          <w:i w:val="false"/>
          <w:color w:val="000000"/>
          <w:sz w:val="28"/>
        </w:rPr>
        <w:t>
      салықтық емес түсімдер – 8 936,0 мың теңге;</w:t>
      </w:r>
    </w:p>
    <w:p>
      <w:pPr>
        <w:spacing w:after="0"/>
        <w:ind w:left="0"/>
        <w:jc w:val="both"/>
      </w:pPr>
      <w:r>
        <w:rPr>
          <w:rFonts w:ascii="Times New Roman"/>
          <w:b w:val="false"/>
          <w:i w:val="false"/>
          <w:color w:val="000000"/>
          <w:sz w:val="28"/>
        </w:rPr>
        <w:t>
      негізгі капиталды сатудан түсетін түсімдер – 15 500,0 мың теңге;</w:t>
      </w:r>
    </w:p>
    <w:p>
      <w:pPr>
        <w:spacing w:after="0"/>
        <w:ind w:left="0"/>
        <w:jc w:val="both"/>
      </w:pPr>
      <w:r>
        <w:rPr>
          <w:rFonts w:ascii="Times New Roman"/>
          <w:b w:val="false"/>
          <w:i w:val="false"/>
          <w:color w:val="000000"/>
          <w:sz w:val="28"/>
        </w:rPr>
        <w:t>
      трансферттер түсімі – 2 985 219,5 мың теңге;</w:t>
      </w:r>
    </w:p>
    <w:p>
      <w:pPr>
        <w:spacing w:after="0"/>
        <w:ind w:left="0"/>
        <w:jc w:val="both"/>
      </w:pPr>
      <w:r>
        <w:rPr>
          <w:rFonts w:ascii="Times New Roman"/>
          <w:b w:val="false"/>
          <w:i w:val="false"/>
          <w:color w:val="000000"/>
          <w:sz w:val="28"/>
        </w:rPr>
        <w:t>
      2) шығындар – 3 426 776,9 мың теңге;</w:t>
      </w:r>
    </w:p>
    <w:p>
      <w:pPr>
        <w:spacing w:after="0"/>
        <w:ind w:left="0"/>
        <w:jc w:val="both"/>
      </w:pPr>
      <w:r>
        <w:rPr>
          <w:rFonts w:ascii="Times New Roman"/>
          <w:b w:val="false"/>
          <w:i w:val="false"/>
          <w:color w:val="000000"/>
          <w:sz w:val="28"/>
        </w:rPr>
        <w:t>
      3) таза бюджеттік кредиттеу – 16 072,2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10 440,8 мың теңге;</w:t>
      </w:r>
    </w:p>
    <w:p>
      <w:pPr>
        <w:spacing w:after="0"/>
        <w:ind w:left="0"/>
        <w:jc w:val="both"/>
      </w:pPr>
      <w:r>
        <w:rPr>
          <w:rFonts w:ascii="Times New Roman"/>
          <w:b w:val="false"/>
          <w:i w:val="false"/>
          <w:color w:val="000000"/>
          <w:sz w:val="28"/>
        </w:rPr>
        <w:t>
      4) қаржы активтерімен операциялар бойынша сальдо – 36 332,5 мың теңге, оның ішінде:</w:t>
      </w:r>
    </w:p>
    <w:p>
      <w:pPr>
        <w:spacing w:after="0"/>
        <w:ind w:left="0"/>
        <w:jc w:val="both"/>
      </w:pPr>
      <w:r>
        <w:rPr>
          <w:rFonts w:ascii="Times New Roman"/>
          <w:b w:val="false"/>
          <w:i w:val="false"/>
          <w:color w:val="000000"/>
          <w:sz w:val="28"/>
        </w:rPr>
        <w:t>
      қаржы активтерін сатып алу – 36 332,5 мың теңге;</w:t>
      </w:r>
    </w:p>
    <w:p>
      <w:pPr>
        <w:spacing w:after="0"/>
        <w:ind w:left="0"/>
        <w:jc w:val="both"/>
      </w:pPr>
      <w:r>
        <w:rPr>
          <w:rFonts w:ascii="Times New Roman"/>
          <w:b w:val="false"/>
          <w:i w:val="false"/>
          <w:color w:val="000000"/>
          <w:sz w:val="28"/>
        </w:rPr>
        <w:t>
      5) бюджет тапшылығы (профициті) – - 28 415,1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28 415,1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2019 жылға арналған аудандық бюджетте облыстық бюджетке 10 440,8 мың теңге сомасында бюджеттік кредиттерді өтеу қарастырылғаны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p>
    <w:bookmarkStart w:name="z6"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25/1</w:t>
            </w:r>
            <w:r>
              <w:br/>
            </w:r>
            <w:r>
              <w:rPr>
                <w:rFonts w:ascii="Times New Roman"/>
                <w:b w:val="false"/>
                <w:i w:val="false"/>
                <w:color w:val="000000"/>
                <w:sz w:val="20"/>
              </w:rPr>
              <w:t>шешіміне 1 қосымша</w:t>
            </w:r>
          </w:p>
        </w:tc>
      </w:tr>
    </w:tbl>
    <w:bookmarkStart w:name="z9"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3 450 766,5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2 985 219,5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2 985 219,5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2 985 219,5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3 426 776,9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343 846,5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1 899 090,6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1 899 090,6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1 515 419,2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274 423,1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256 161,9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236 196,1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(биометриялық шұңқырлардың)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4 қосымша</w:t>
            </w:r>
          </w:p>
        </w:tc>
      </w:tr>
    </w:tbl>
    <w:bookmarkStart w:name="z11" w:id="5"/>
    <w:p>
      <w:pPr>
        <w:spacing w:after="0"/>
        <w:ind w:left="0"/>
        <w:jc w:val="left"/>
      </w:pPr>
      <w:r>
        <w:rPr>
          <w:rFonts w:ascii="Times New Roman"/>
          <w:b/>
          <w:i w:val="false"/>
          <w:color w:val="000000"/>
        </w:rPr>
        <w:t xml:space="preserve"> 2019 жылға арналған республикалық бюджеттен берілетін</w:t>
      </w:r>
      <w:r>
        <w:br/>
      </w:r>
      <w:r>
        <w:rPr>
          <w:rFonts w:ascii="Times New Roman"/>
          <w:b/>
          <w:i w:val="false"/>
          <w:color w:val="000000"/>
        </w:rPr>
        <w:t>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2"/>
        <w:gridCol w:w="4448"/>
      </w:tblGrid>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969 431,7</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736 685,7</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342 510,7</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қызметкерлердің жекелеген санаттарының жалақысын көтеру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23 404,0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етуге беруге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35 802,0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221 405,0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183 438,0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25/1</w:t>
            </w:r>
            <w:r>
              <w:br/>
            </w:r>
            <w:r>
              <w:rPr>
                <w:rFonts w:ascii="Times New Roman"/>
                <w:b w:val="false"/>
                <w:i w:val="false"/>
                <w:color w:val="000000"/>
                <w:sz w:val="20"/>
              </w:rPr>
              <w:t>шешіміне 5 қосымша</w:t>
            </w:r>
          </w:p>
        </w:tc>
      </w:tr>
    </w:tbl>
    <w:bookmarkStart w:name="z13"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5171"/>
      </w:tblGrid>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256 720,8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197 488,3</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29 756,5</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 берілген ағымдағы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6 230,5</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біржолғы әлеуметтік көмек көрсетуге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аналарды және көпбалалы отбасылардын балаларын жеңілдікпен жол жүруін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96 181,8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55 661,7</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40 520,1</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 ауылындағы коммуналдық тұрғын үй қорының тұрғын үйін сатып алу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59 232,5</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"Сандыктау-Су" ШЖҚ КМК жарғылық капиталының үлкейту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25/1</w:t>
            </w:r>
            <w:r>
              <w:br/>
            </w:r>
            <w:r>
              <w:rPr>
                <w:rFonts w:ascii="Times New Roman"/>
                <w:b w:val="false"/>
                <w:i w:val="false"/>
                <w:color w:val="000000"/>
                <w:sz w:val="20"/>
              </w:rPr>
              <w:t>шешіміне 5-1 қосымша</w:t>
            </w:r>
          </w:p>
        </w:tc>
      </w:tr>
    </w:tbl>
    <w:bookmarkStart w:name="z15" w:id="7"/>
    <w:p>
      <w:pPr>
        <w:spacing w:after="0"/>
        <w:ind w:left="0"/>
        <w:jc w:val="left"/>
      </w:pPr>
      <w:r>
        <w:rPr>
          <w:rFonts w:ascii="Times New Roman"/>
          <w:b/>
          <w:i w:val="false"/>
          <w:color w:val="000000"/>
        </w:rPr>
        <w:t xml:space="preserve"> 2019 жылға арналған ауылдық округінің бюджетіне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1"/>
        <w:gridCol w:w="5189"/>
      </w:tblGrid>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8 948,0</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8 948,0</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8 948,0</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қызметкерлердің жекелеген санаттарының жалақысын көтеру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округінің абаттандыру және жолдарын ұстауға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25/1</w:t>
            </w:r>
            <w:r>
              <w:br/>
            </w:r>
            <w:r>
              <w:rPr>
                <w:rFonts w:ascii="Times New Roman"/>
                <w:b w:val="false"/>
                <w:i w:val="false"/>
                <w:color w:val="000000"/>
                <w:sz w:val="20"/>
              </w:rPr>
              <w:t>шешіміне 7 қосымша</w:t>
            </w:r>
          </w:p>
        </w:tc>
      </w:tr>
    </w:tbl>
    <w:bookmarkStart w:name="z17" w:id="8"/>
    <w:p>
      <w:pPr>
        <w:spacing w:after="0"/>
        <w:ind w:left="0"/>
        <w:jc w:val="left"/>
      </w:pPr>
      <w:r>
        <w:rPr>
          <w:rFonts w:ascii="Times New Roman"/>
          <w:b/>
          <w:i w:val="false"/>
          <w:color w:val="000000"/>
        </w:rPr>
        <w:t xml:space="preserve"> 2019 жылға арналған ауылдық округтердің</w:t>
      </w:r>
      <w:r>
        <w:br/>
      </w:r>
      <w:r>
        <w:rPr>
          <w:rFonts w:ascii="Times New Roman"/>
          <w:b/>
          <w:i w:val="false"/>
          <w:color w:val="000000"/>
        </w:rPr>
        <w:t>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9"/>
        <w:gridCol w:w="1639"/>
        <w:gridCol w:w="4453"/>
        <w:gridCol w:w="37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35/1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25/1 шешіміне 8 қосымша</w:t>
            </w:r>
          </w:p>
        </w:tc>
      </w:tr>
    </w:tbl>
    <w:bookmarkStart w:name="z19" w:id="9"/>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ауылдар, кенттер, ауылдық округтер арасында бөлінуі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208"/>
        <w:gridCol w:w="2208"/>
        <w:gridCol w:w="2309"/>
        <w:gridCol w:w="3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018"/>
        <w:gridCol w:w="2018"/>
        <w:gridCol w:w="2018"/>
        <w:gridCol w:w="2018"/>
        <w:gridCol w:w="25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667"/>
        <w:gridCol w:w="1667"/>
        <w:gridCol w:w="2138"/>
        <w:gridCol w:w="1667"/>
        <w:gridCol w:w="1825"/>
        <w:gridCol w:w="16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