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3f78" w14:textId="cec3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Қорғалжын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2019 жылғы 25 желтоқсандағы № 1/48 шешімі. Ақмола облысының Әділет департаментінде 2020 жылғы 17 қаңтарда № 7645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Қорғалжын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103 230,9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(-39 653,9)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- 39 653,9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Қорғалжын ауылдық округінің бюджетінде аудан бюджетінен 45 309,0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16 287,4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14 087,4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Арықты ауылдық округінің бюджетінде аудан бюджетінен 10 752,0 мың теңге сомасында субвенция көзделгені есепке алынсын.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Майшұқыр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Майшұқыр ауылдық округінің бюджетінде аудан бюджетінен 10 831,0 мың теңге сомасында субвенция көзделгені есепке алынсын.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Қарашалғын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Қарашалғын ауылдық округінің бюджетінде аудан бюджетінен 14 449,0 мың теңге сомасында субвенция көзделгені есепке алынсын.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Кеңбидайық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–13 625,0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Кеңбидайық ауылдық округінің бюджетінде аудан бюджетінен 9 508,0 мың теңге сомасында субвенция көзделгені есепке алынсын.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Қызылсай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жылға арналған Кызылсай ауылдық округінің бюджетінде аудан бюджетінен 14 771,0 мың теңге сомасында субвенция көзделгені есепке алынсын.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–17 324,3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19 824,3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Амангелді ауылдық округінің бюджетінде аудан бюджетінен 12 757,0 мың теңге сомасында субвенция көзделгені есепке алынсын.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2020-2022 жылдарға арналған Сабынды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00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Сабынды ауылдық округінің бюджетінде 8 703,0 мың теңге сомасында субвенция көзделгені есепке алынсын.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 жылға арналған ауылдық округ бюджеттері түсімдерінің құрамында аудан бюджетінен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Қорғалжын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103 230,9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19 832,6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36 925,1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11 127,2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 ( 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-39 653,9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39 653 ,9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Қорғалжын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Қорғалжын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Арықты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3942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11 779, 0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Арықты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Арықты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Майшұқыр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Майшұқыр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Майшұқыр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Қарашалғын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Қарашалғын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Қарашалғын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Кеңбидайық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Кеңбидайық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2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Кеңбидайық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Қызылсай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Амангелді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Сабынды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тансфертер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Сабынды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Сабынды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сомасы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бюджетінен ағымдағы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Қорғалжын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2/59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3494"/>
        <w:gridCol w:w="623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Қарашалғын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әкімінің аппараты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