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77d8" w14:textId="9917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2019 жылғы 27 мамырдағы № А-5/101 қаулысы. Ақмола облысының Әділет департаментінде 2019 жылғы 29 мамырда № 7215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Қорғалжын ауданы әкімінің орынбасары М.Амангельдиновке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868"/>
        <w:gridCol w:w="941"/>
        <w:gridCol w:w="1560"/>
        <w:gridCol w:w="1931"/>
        <w:gridCol w:w="1931"/>
        <w:gridCol w:w="1188"/>
        <w:gridCol w:w="1188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білім бөлімінің "Ақтан Төлеубаев атындағы орта мектебі" ММ жанындағы "Қарлығаш" шағын орталығы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"Үсенов атындағы Сабынды орта мектебі орта мектебі" ММ жанындағы "Ботақан"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"Арықты орта мектебі" ММ жанындағы "Балапан"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"Амангельді орта мектебі" ММ жанындағы "Ақ тиін"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"Кеңбидайық орта мектебі" ММ жанындағы "Балбұлақ"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"Шоқан Уәлиханов атындағы орта мектебі" ММ жанындағы "Айгөлек"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"Қызылту орта мектебі" ММ жанындағы "Балбөбек"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"Шалқар негізгі мектебі" ММ жанындағы "Балбұлақ"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0000 0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"Майшұқыр негізгі мектебі" ММ жанындағы "Әсем"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"Ұялы негізгі мектебі" ММ жанындағы "Толағай"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"Жумай негізгі мектебі" ММ жанындағы "Бота" шағын орталығы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