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6c358" w14:textId="276c3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Қорғалжын аудандық мәслихатының 2018 жылғы 25 желтоқсандағы № 1/37 "2019-2021 жылдарға арналған Қорғалжын ауданының Қорғалжын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аудандық мәслихатының 2019 жылғы 21 мамырдағы № 3/41 шешімі. Ақмола облысының Әділет департаментінде 2019 жылғы 28 мамырда № 7211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106 - бабының </w:t>
      </w:r>
      <w:r>
        <w:rPr>
          <w:rFonts w:ascii="Times New Roman"/>
          <w:b w:val="false"/>
          <w:i w:val="false"/>
          <w:color w:val="000000"/>
          <w:sz w:val="28"/>
        </w:rPr>
        <w:t>4 -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Қорғалжын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Қорғалжын аудандық мәслихатының "2019-2021 жылдарға арналған Қорғалжын ауданының Қорғалжын ауылдық округінің бюджеті туралы" 2018 жылғы 25 желтоқсандағы № 1/37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7049 болып тіркелген, 2019 жылғы 18 қаңтарында Қазақстан Республикасы нормативтік құқықтық актілерінің электрондық түрдегі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2019-2021 жылдарға арналған Қорғалжын ауданының Қорғалжын ауылдық округі бюджеті 1, 2 және 3 қосымшаларға сәйкес, оның ішінде 2019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- 41 787,0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- 15 671,0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- 26 116,0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- 45 280,6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 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тапшылғы (профициті) - (-3 493,6)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3 493,6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2019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Қ.Жұмабаев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Ө.Балғабаев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Қорғалжын ауылдық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3/41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Қорғалжын ауылдық округінің бюджеті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731"/>
        <w:gridCol w:w="1541"/>
        <w:gridCol w:w="1541"/>
        <w:gridCol w:w="4189"/>
        <w:gridCol w:w="31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41 787,0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15 671,0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9 197,0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26 116,0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26 116,0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26 116,0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26 116,0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45 280,6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17 817,6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17 817,6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17 817,6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17 817,6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21 876,0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21 876,0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21 876,0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10 086,0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тапшылғы (профициті)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-3 493,6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