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0e49" w14:textId="2980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2015 жылғы 18 наурыздағы № 43 "Үгіттік баспа материалдарды орналастыру үшін орындарын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2019 жылғы 14 мамырдағы № А-5/91 қаулысы. Ақмола облысының Әділет департаментінде 2019 жылғы 15 мамырда № 7182 болып тіркелді. Күші жойылды - Ақмола облысы Қорғалжын ауданы әкімдігінің 2021 жылғы 6 мамырдағы № А-5/63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әкімдігінің 06.05.2021 </w:t>
      </w:r>
      <w:r>
        <w:rPr>
          <w:rFonts w:ascii="Times New Roman"/>
          <w:b w:val="false"/>
          <w:i w:val="false"/>
          <w:color w:val="ff0000"/>
          <w:sz w:val="28"/>
        </w:rPr>
        <w:t>№ А-5/63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әкімдігінің "Үгіттік баспа материалдарды орналастыру үшін орындарын белгілеу және кандидаттарға сайлаушылармен кездесуі үшін үй-жайлар беру туралы" 2015 жылғы 18 наурыздағы №43 (Нормативтік құқықтық актілерді мемлекеттік тіркеу тізілімінде № 4705 болып тіркелген, 2015 жылғы 25 наурызда аудандық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Қорғалжын ауданы әкімінің орынбасары М.Амангелдиновке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Қ.А.Тюлеубаев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959"/>
        <w:gridCol w:w="9853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 38, "Қорғалжын ауданының аудандық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3, "Қорғалжын мектеп-гимназиясы"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8, Қорғалжын ауданы білім бөлімінің "Ақтан Төлеубаев атындағы орта мектеп"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4, Ақмола облысы білім басқармасының "Қорғалжын ауданы, Қорғалжын ауылы, № 1 агротехникалық колледжі"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19, "Амангелді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24, "Арықты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24, "Үсенов атындағы Сабынды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Х.Болғанбаев көшесі 7, Қорғалжын ауданы әкімдігінің шаруашылық жүргізу құқығына "Өрлеу" мемлекеттік коммуналдық кәсіпорынның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Шаяхметов көшесі 1, "Қызылту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51, "Қорғалжын ауданы Қарашалғын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Т.Бигельдинов көшесі 22, "Кеңбидайық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11, "Шоқан Уәлиханов атындағы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15, "Майшұқыр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Рахымжана көшесі 20/2, Қазақстан Республикасы Ауыл шаруашылығы министрлігі Орман шаруашылығы және жануарлар дүниесі комитетінің "Қорғалжын мемлекеттік табиғи қорығы" республикалық мемлекеттік мекемесі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34, "Шалқар негізгі мектебі" мемлекеттік мекемесінің ғимараты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078"/>
        <w:gridCol w:w="954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 38, "Қорғалжын ауданының аудандық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3, "Қорғалжын мектеп-гимназиясы"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8, Қорғалжын ауданы білім бөлімінің "Ақтан Төлеубаев атындағы орта мектеп"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4, Ақмола облысы білім басқармасының "Қорғалжын ауданы, Қорғалжын ауылы, № 1 агротехникалық колледжі"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19, "Амангелді орта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24, "Арықты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24, "Үсенов атындағы Сабынды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Шаяхметов көшесі 1, "Қызылту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51, "Қарашалғын ауылдық округі әкімінің аппараты"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Т.Бигельдинов көшесі 22, "Кеңбидайық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11, "Шоқан Уәлиханов атындағы орта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15, "Майшұқыр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34, "Шалқар негізгі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